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1b73" w14:textId="7c41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2015 жылғы 7 тамыздағы "Азаматтық хал актілерін тіркеу мәселелері бойынша мемлекеттік көрсетілетін қызметтер регламенттерін бекіту туралы" № 341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29 шілдедегі № 418 қаулысы. Алматы облысы Әділет департаментінде 2016 жылы 01 қыркүйекте № 3948 болып тіркелді. Күші жойылды - Алматы облысы әкімдігінің 2017 жылғы 08 ақпандағы № 45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әкімдігінің 08.02.2017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көрсетілетін қызметтер туралы" 2013 жылғы 15 сәуірдегі Қазақстан Республикасы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хал актілерін тіркеу және апостильдеу мәселелері бойынша мемлекеттік көрсетілетін қызметтер стандарттарын бекіту туралы" Қазақстан Республикасы Әділет Министрінің 2015 жылғы 17 сәуірдегі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Алматы облысы әкімдігінің 2015 жылғы 7 тамыздағы "Азаматтық хал актілерін тіркеу мәселелері бойынша мемлекеттік көрсетілетін қызметтер регламенттерін бекіту туралы" № 341 қаулысына (нормативтік құқықтық актілерді мемлекеттік тіркеу Тізілімінде 2015 жылдың 11 қыркүйегінде </w:t>
      </w:r>
      <w:r>
        <w:rPr>
          <w:rFonts w:ascii="Times New Roman"/>
          <w:b w:val="false"/>
          <w:i w:val="false"/>
          <w:color w:val="000000"/>
          <w:sz w:val="28"/>
        </w:rPr>
        <w:t>№ 3402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3 қарашасында № 124 "Жетісу" және 2015 жылдың 3 қарашасында № 124 "Огни Алатау" газеттерінде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"Бала тууды тіркеу, оның ішінде азаматтық хал актілерінің жазбалар өзгерістер, толықтырулар мен түзетулер енгізу" мемлекеттік көрсетілетін қызмет регламенті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"Алматы облысы әкімінің аппараты" мемлекеттік мекемесінің басшысына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облыс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Алматы облысы әкімінің бірінші орынбасары Л. Тұрлашовқа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2016 жылғы "29" шілдедегі № 418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2015 жылғы 7 тамыздағы № 341 қаулысымен бекітілген </w:t>
            </w:r>
          </w:p>
        </w:tc>
      </w:tr>
    </w:tbl>
    <w:bookmarkStart w:name="z2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"Бала тууды тіркеу, оның ішінде азаматтық хал актілерінің жазбалар өзгерістер, толықтырулар мен түзетулер енгізу" мемлекеттік көрсетілетін қызмет регламенті</w:t>
      </w:r>
    </w:p>
    <w:bookmarkEnd w:id="0"/>
    <w:bookmarkStart w:name="z23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"Бала тууды тіркеу, оның ішінде азаматтық хал актілерінің жазбалар өзгерістер, толықтырулар мен түзетулер енгізу" мемлекеттік көрсетілетін қызмет (бұдан әрі - мемлекеттік көрсетілетін қызмет) аудандардың және облыстық маңызы бар қалалардың жергілікті атқарушы органдарымен (бұдан әрі - көрсетілетін қызметті беруші) жеке тұлғаларға (бұдан әрі - көрсетілетін қызметті алушы) ақылы/тегін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көрсетілетін қызмет Қазақстан Республикасы Әділет министрінің 2015 жылғы 17 сәуірдегі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"Бала тууды тіркеу, оның ішінде азаматтық хал актілерінің жазбалар өзгерістер, толықтырулар мен түзетулер енгізу" мемлекеттік көрсетілетін қызмет стандарты (бұдан әрі - Стандарт) негізінде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Мемлекеттік қызмет көрсету нысаны: электрондық (ішінара автоматтандырылған) және (немесе) қағаз түрінде.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Мемлекеттік қызмет көрсету нәтижесі: </w:t>
      </w:r>
      <w:r>
        <w:rPr>
          <w:rFonts w:ascii="Times New Roman"/>
          <w:b w:val="false"/>
          <w:i w:val="false"/>
          <w:color w:val="000000"/>
          <w:sz w:val="28"/>
        </w:rPr>
        <w:t xml:space="preserve">жеке басын куәландыратын құжатты көрсеткен кезде қағаз жеткізгіштегі туу туралы куәлік, енгізілген өзгерістерімен, толықтыруларымен және түзетулерімен қоса туу туралы қайталама куәлік.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процесінің құрамына кіретін әрбір рәсімнің (іс-қимылдың) мазмұны: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құжаттарды қабылдау, тіркеу және көрсетілетін қызметті берушінің басшысына жолдау. Нәтижесі - көрсетілетін қызметті берушінің басшысына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құжаттарды қарау және көрсетілетін қызметті берушінің жауапты орындаушысын анықтау. Нәтижесі - көрсетілетін қызметті берушінің жауапты орындаушысын анықтау;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жолдау. Нәтижесі - мемлекеттік қызмет көрсету нәтижесін көрсетілетін қызметті берушінің басшысына қол қоюға жолдау;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мемлекеттік қызмет көрсету нәтижесіне қол қою және көрсетілетін қызметті берушінің жауапты орындаушысына жолдау. Нәтижесі - мемлекеттік қызмет көрсету нәтижесін көрсетілетін қызметті берушінің жауапты орындаушысына жолдау;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көрсетілетін қызметті алушыға мемлекеттік қызмет көрсету нәтижесін беру. Нәтижесі - көрсетілетін қызметті алушыға мемлекеттік қызмет көрсету нәтижесін беру.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 процесінің құрамына кіретін әрбір рәсімді (іс-қимылды) орындаудың ұзақтығы Стандарттың 4-тармағына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көрсетілетін қызметті берушінің жауапты орындаушысы.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Құрылымдық бөлімшелердің (қызметкерлердің) арасындағы рәсімдердің (іс-қимылдың) бірізділігін сипаттау осы регламенттің қосымшасы "Мемлекеттік қызмет көрсетудің бизнес-процестерінің анықтамалығы" келтірілген. Мемлекеттік қызмет көрсету процесінің құрамына кіретін әрбір рәсімді (іс-қимылды) орындаудың ұзақтығы Стандарттың 4-тармағына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Мемлекеттік көрсетілетін қызметті алу үшін көрсетілетін қызметті алушы "Азаматтарға арналған үкімет" мемлекеттік корпорациясына (бұдан әрі - Мемлекеттік корпорация) Стандарттың 9-тармағына сәйкес құжаттар топтамасын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Мемлекеттік қызмет көрсетудің нәтижесін Мемлекеттік корпорация арқылы алу процесінің сипаттамасы: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Мемлекеттік корпорацияның қызметкері құжаттарды қабылдайды және тиісті құжаттардың қабылдағаны туралы қолхат береді (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көрсетілетін қызметті алушы Стандартың 9-тармағына сәйкес құжаттардың толық емес топтамасын берген жағдайда Мемлекеттік корпорация қызметкері өтінішті қабылдап алудан бас тартады және Стандартың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Мемлекеттік корпорацияның қызметкері көрсетілетін қызметті берушіге қабылданған құжаттарды жолдайды;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Мемлекеттік корпорацияның қызметкері көрсетілетін қызметті берушіден мемлекеттік қызмет көрсету нәтижесін 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Мемлекеттік корпорацияның қызметкері көрсетілетін қызмет нәтижесін көрсетілетін қызметті алушыға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 процесінің құрамына кіретін әрбір рәсімді (іс-қимылды) орындаудың ұзақтығы Стандарттың 4-тармағына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Жүгіну тәртібін және "электрондық үкімет" веб-порталы (бұдан әрі - портал)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алушы порталда тіркеледі, электрондық цифрлық қолтаңбасымен (бұдан әрі - ЭЦҚ) куәландырылған электрондық құжат нысанындағы сұрау салуды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алушының "жеке кабинетіне" сұрау салудың қабылданғаны туралы мәртебе, сондай-ақ мемлекеттік қызмет көрсету нәтижесін алатын күні мен уақыты көрсетілген хабарлама жолданады;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сұрау салуды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"Бала тууды тіркеу, оның ішінде азаматтық хал актілерінің жазбалар өзгерістер, толықтырулар мен түзетулер енгізу" мемлекеттік көрсетілетін қызмет регламентіне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99300" cy="778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883400" cy="203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