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cc60" w14:textId="3e5c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2016-2017 оқу жылына техникалық және кәсіптік, орта білімнен кейінгі білімі бар мамандарды даярлауға арналған мемлекеттік білімберу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10 тамыздағы № 427 қаулысы. Алматы облысы Әділет департаментінде 2016 жылы 13 қыркүйекте № 3951 болып тіркелді. Күші жойылды - Алматы облысы әкімдігінің 2017 жылғы 11 қыркүйектегі № 359 қаулысымен</w:t>
      </w:r>
    </w:p>
    <w:p>
      <w:pPr>
        <w:spacing w:after="0"/>
        <w:ind w:left="0"/>
        <w:jc w:val="both"/>
      </w:pPr>
      <w:bookmarkStart w:name="z9" w:id="0"/>
      <w:r>
        <w:rPr>
          <w:rFonts w:ascii="Times New Roman"/>
          <w:b w:val="false"/>
          <w:i w:val="false"/>
          <w:color w:val="ff0000"/>
          <w:sz w:val="28"/>
        </w:rPr>
        <w:t xml:space="preserve">
      Ескерту. Күші жойылы – Алматы облысы әкімдігінің 11.09.2017 </w:t>
      </w:r>
      <w:r>
        <w:rPr>
          <w:rFonts w:ascii="Times New Roman"/>
          <w:b w:val="false"/>
          <w:i w:val="false"/>
          <w:color w:val="ff0000"/>
          <w:sz w:val="28"/>
        </w:rPr>
        <w:t>№ 359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6-бабы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 xml:space="preserve">ҚАУЛЫ ЕТЕДІ: </w:t>
      </w:r>
    </w:p>
    <w:bookmarkStart w:name="z10" w:id="1"/>
    <w:p>
      <w:pPr>
        <w:spacing w:after="0"/>
        <w:ind w:left="0"/>
        <w:jc w:val="both"/>
      </w:pPr>
      <w:r>
        <w:rPr>
          <w:rFonts w:ascii="Times New Roman"/>
          <w:b w:val="false"/>
          <w:i w:val="false"/>
          <w:color w:val="000000"/>
          <w:sz w:val="28"/>
        </w:rPr>
        <w:t xml:space="preserve">
      1. 2016-2017 оқу жылына техникалық және кәсіптік, орта білімнен кейінгі білімі бар мамандарды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11" w:id="2"/>
    <w:p>
      <w:pPr>
        <w:spacing w:after="0"/>
        <w:ind w:left="0"/>
        <w:jc w:val="both"/>
      </w:pPr>
      <w:r>
        <w:rPr>
          <w:rFonts w:ascii="Times New Roman"/>
          <w:b w:val="false"/>
          <w:i w:val="false"/>
          <w:color w:val="000000"/>
          <w:sz w:val="28"/>
        </w:rPr>
        <w:t>
      2. "Алматы облысының білім басқармасы", "Алматы облысының экономика және бюджеттік жоспарлау басқармасы" мемлекеттік мекемелері техникалық және кәсіптік, орта білімнен кейінгі білім беру ұйымдарында мемлекеттік білім беру тапсырысын орналастыруды және қаржыландыруды қамтамасыз етсін.</w:t>
      </w:r>
    </w:p>
    <w:bookmarkEnd w:id="2"/>
    <w:bookmarkStart w:name="z12" w:id="3"/>
    <w:p>
      <w:pPr>
        <w:spacing w:after="0"/>
        <w:ind w:left="0"/>
        <w:jc w:val="both"/>
      </w:pPr>
      <w:r>
        <w:rPr>
          <w:rFonts w:ascii="Times New Roman"/>
          <w:b w:val="false"/>
          <w:i w:val="false"/>
          <w:color w:val="000000"/>
          <w:sz w:val="28"/>
        </w:rPr>
        <w:t xml:space="preserve">
      3. "Алматы облысының білім басқармасы" мемлекеттік мекемесі техникалық және кәсіптік,орта білімнен кейінгібілім беретін оқу орындарында мамандарды даярлауға 2016-2017 оқу жылына арналған мемлекеттік білім беру тапсырысының орындалуын қамтамасыз етсін. </w:t>
      </w:r>
    </w:p>
    <w:bookmarkEnd w:id="3"/>
    <w:bookmarkStart w:name="z13" w:id="4"/>
    <w:p>
      <w:pPr>
        <w:spacing w:after="0"/>
        <w:ind w:left="0"/>
        <w:jc w:val="both"/>
      </w:pPr>
      <w:r>
        <w:rPr>
          <w:rFonts w:ascii="Times New Roman"/>
          <w:b w:val="false"/>
          <w:i w:val="false"/>
          <w:color w:val="000000"/>
          <w:sz w:val="28"/>
        </w:rPr>
        <w:t xml:space="preserve">
      4. Алматы облысы әкiмдiгiнiң 2016 жылғы 5 ақпандағы "2015-2016 оқу жылына техникалық және кәсіптік, орта білімнен кейінгі білімі бар мамандарды даярлауға арналған мемлекеттік білім беру тапсырысын бекіту туралы" № 61 қаулысының (нормативтік құқықтық актілерді мемлекеттік тіркеу Тізілімінде 2016 жылдың 5 наурызында </w:t>
      </w:r>
      <w:r>
        <w:rPr>
          <w:rFonts w:ascii="Times New Roman"/>
          <w:b w:val="false"/>
          <w:i w:val="false"/>
          <w:color w:val="000000"/>
          <w:sz w:val="28"/>
        </w:rPr>
        <w:t>№ 3745</w:t>
      </w:r>
      <w:r>
        <w:rPr>
          <w:rFonts w:ascii="Times New Roman"/>
          <w:b w:val="false"/>
          <w:i w:val="false"/>
          <w:color w:val="000000"/>
          <w:sz w:val="28"/>
        </w:rPr>
        <w:t xml:space="preserve"> тіркелген, "Жетісу" және "Огни Алатау" газеттерінде 2016 жылдың 17 наурызында № 33 жарияланған) күші жойылды деп танылсын.</w:t>
      </w:r>
    </w:p>
    <w:bookmarkEnd w:id="4"/>
    <w:bookmarkStart w:name="z14" w:id="5"/>
    <w:p>
      <w:pPr>
        <w:spacing w:after="0"/>
        <w:ind w:left="0"/>
        <w:jc w:val="both"/>
      </w:pPr>
      <w:r>
        <w:rPr>
          <w:rFonts w:ascii="Times New Roman"/>
          <w:b w:val="false"/>
          <w:i w:val="false"/>
          <w:color w:val="000000"/>
          <w:sz w:val="28"/>
        </w:rPr>
        <w:t>
      5. "Алматы облысының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 әкімдігінің интернет-ресурсында жариялау жүктелсін.</w:t>
      </w:r>
    </w:p>
    <w:bookmarkEnd w:id="5"/>
    <w:bookmarkStart w:name="z15" w:id="6"/>
    <w:p>
      <w:pPr>
        <w:spacing w:after="0"/>
        <w:ind w:left="0"/>
        <w:jc w:val="both"/>
      </w:pPr>
      <w:r>
        <w:rPr>
          <w:rFonts w:ascii="Times New Roman"/>
          <w:b w:val="false"/>
          <w:i w:val="false"/>
          <w:color w:val="000000"/>
          <w:sz w:val="28"/>
        </w:rPr>
        <w:t xml:space="preserve">
      6. Осы қаулының орындалуын бақылау облыс әкімінің орынбасары Бахтияр Әлтайұлы Өнербаевқа жүктелсін. </w:t>
      </w:r>
    </w:p>
    <w:bookmarkEnd w:id="6"/>
    <w:bookmarkStart w:name="z16" w:id="7"/>
    <w:p>
      <w:pPr>
        <w:spacing w:after="0"/>
        <w:ind w:left="0"/>
        <w:jc w:val="both"/>
      </w:pPr>
      <w:r>
        <w:rPr>
          <w:rFonts w:ascii="Times New Roman"/>
          <w:b w:val="false"/>
          <w:i w:val="false"/>
          <w:color w:val="000000"/>
          <w:sz w:val="28"/>
        </w:rPr>
        <w:t>
      7.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2016 жылғы "10" тамыздағы </w:t>
            </w:r>
            <w:r>
              <w:rPr>
                <w:rFonts w:ascii="Times New Roman"/>
                <w:b w:val="false"/>
                <w:i w:val="false"/>
                <w:color w:val="000000"/>
                <w:sz w:val="20"/>
              </w:rPr>
              <w:t xml:space="preserve">№ 427 қаулысына қосымша </w:t>
            </w:r>
          </w:p>
        </w:tc>
      </w:tr>
    </w:tbl>
    <w:bookmarkStart w:name="z21" w:id="8"/>
    <w:p>
      <w:pPr>
        <w:spacing w:after="0"/>
        <w:ind w:left="0"/>
        <w:jc w:val="left"/>
      </w:pPr>
      <w:r>
        <w:rPr>
          <w:rFonts w:ascii="Times New Roman"/>
          <w:b/>
          <w:i w:val="false"/>
          <w:color w:val="000000"/>
        </w:rPr>
        <w:t xml:space="preserve"> 2016-2017 оқу жылына техникалық және кәсіптік, орта білімнен кейінгі білімі бар мамандарды даярлауға арналған мемлекеттік білім беру тапсырысы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843"/>
        <w:gridCol w:w="4064"/>
        <w:gridCol w:w="1262"/>
        <w:gridCol w:w="1262"/>
        <w:gridCol w:w="1133"/>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w:t>
            </w:r>
          </w:p>
          <w:bookmarkEnd w:id="9"/>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атауы</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 негізінде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 негізінде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1</w:t>
            </w:r>
          </w:p>
          <w:bookmarkEnd w:id="1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білім беру және тәрбиелеу"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0101013 "Мектепке дейінгі ұйымдардың тәрбиешісі"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2</w:t>
            </w:r>
          </w:p>
          <w:bookmarkEnd w:id="1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 "Дене тәрбиесі және спорт пәнінің 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3</w:t>
            </w:r>
          </w:p>
          <w:bookmarkEnd w:id="1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"Кәсіптікбілім беру"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0104023 "Өндірістік оқыту шебері,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4</w:t>
            </w:r>
          </w:p>
          <w:bookmarkEnd w:id="13"/>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"Бастауышбілім беру"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0105013 "Бастауышбілім беру 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5</w:t>
            </w:r>
          </w:p>
          <w:bookmarkEnd w:id="14"/>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0105033 "Шетелтіліненбастауышбілім беру 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6</w:t>
            </w:r>
          </w:p>
          <w:bookmarkEnd w:id="15"/>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 "Бейнелеуөнеріжәнесызу"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0106013 "Бейнелеуөнеріжәнесызупәнініңнегізгі орта білім беру 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7</w:t>
            </w:r>
          </w:p>
          <w:bookmarkEnd w:id="1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 "Музыкалықбілім беру"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0108013 "Мектепкедейінгіжәненегізгі орта білім беру ұйымдарындағы музыка пәнініңмұғалімі"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8</w:t>
            </w:r>
          </w:p>
          <w:bookmarkEnd w:id="17"/>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"Негізгі орта білім беру"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0111013 "Қазақ тілі мен әдебиеті 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9</w:t>
            </w:r>
          </w:p>
          <w:bookmarkEnd w:id="18"/>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0111053 "Өзін-өзітанумұғалімі"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10</w:t>
            </w:r>
          </w:p>
          <w:bookmarkEnd w:id="19"/>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0111093 "Информатикамұғалімі"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11</w:t>
            </w:r>
          </w:p>
          <w:bookmarkEnd w:id="2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 "Кітапханаісі"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0401013 "Кітапханашы"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12</w:t>
            </w:r>
          </w:p>
          <w:bookmarkEnd w:id="2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 "Дизайн"</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0402022 "Көркемдік-әсемдеужұмыстарынорындаушы"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13</w:t>
            </w:r>
          </w:p>
          <w:bookmarkEnd w:id="2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0403013 "Ұйымдастырушы– педагог"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14</w:t>
            </w:r>
          </w:p>
          <w:bookmarkEnd w:id="23"/>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"Аспаптықорындаужәнемузыкалықөнерэстрадасы"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0404013 "Балалар музыка мектебініңоқытушысы, концертмейстер"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15</w:t>
            </w:r>
          </w:p>
          <w:bookmarkEnd w:id="24"/>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0404023 "Балалар музыка мектебініңоқытушысы, ансамбль, оркестр әртісі (жетекшісі)"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16</w:t>
            </w:r>
          </w:p>
          <w:bookmarkEnd w:id="25"/>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0404033 "Балалар музыка мектебініңоқытушысы, халықаспаптароркестрініңәртісі (жетекшісі)"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17</w:t>
            </w:r>
          </w:p>
          <w:bookmarkEnd w:id="26"/>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0405013 "Оқытушы, хормейстер"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18</w:t>
            </w:r>
          </w:p>
          <w:bookmarkEnd w:id="27"/>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0407013 "Балалар музыка мектебінің оқытушысы, академиялық ән салу әртісі, ансамбль солисі"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19</w:t>
            </w:r>
          </w:p>
          <w:bookmarkEnd w:id="28"/>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0407023 "Балалар музыка мектебінің оқытушысы, домбырамен халық әндерін орындау әртісі"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20</w:t>
            </w:r>
          </w:p>
          <w:bookmarkEnd w:id="2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 "Телекоммуникация-лық құралдар мен тұрмыстық техникаларды жөндеу және қызмет көрсету"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 "Құрал-жабдықтарды жөндеу және пайдалану технигі"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21</w:t>
            </w:r>
          </w:p>
          <w:bookmarkEnd w:id="3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"Шаштаразөнеріжәнесәндік косметика"</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0506012 "Шашүлгілерінжасаушы"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22</w:t>
            </w:r>
          </w:p>
          <w:bookmarkEnd w:id="3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 "Қонақ үй шаруашылығына қызмет көрсету жәнеұйымдастыру"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0507042"Әкімшілік көмекшісі"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23</w:t>
            </w:r>
          </w:p>
          <w:bookmarkEnd w:id="32"/>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"Тамақтандырудыұйымдастыру"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24</w:t>
            </w:r>
          </w:p>
          <w:bookmarkEnd w:id="33"/>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508022 "Кондитер"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25</w:t>
            </w:r>
          </w:p>
          <w:bookmarkEnd w:id="3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 "Туризм"</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0511043"Менеджер"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26</w:t>
            </w:r>
          </w:p>
          <w:bookmarkEnd w:id="35"/>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 "Аудармаісі"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0512013 "Аудармашы"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27</w:t>
            </w:r>
          </w:p>
          <w:bookmarkEnd w:id="36"/>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0512023 "Гид-переводчик"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28</w:t>
            </w:r>
          </w:p>
          <w:bookmarkEnd w:id="37"/>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 "Қаржы"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0516053 "Қаржыжұмысыбойынша экономист"</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29</w:t>
            </w:r>
          </w:p>
          <w:bookmarkEnd w:id="38"/>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 "Есепжәне аудит"</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0518033 "Экономист-бухгалтер"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30</w:t>
            </w:r>
          </w:p>
          <w:bookmarkEnd w:id="3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"Электрменқамтамасызету"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0902043 "Техник-электрик"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31</w:t>
            </w:r>
          </w:p>
          <w:bookmarkEnd w:id="4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0910022 "Күш желілері және электр жабдықтары бойынша электр монтаждаушы"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32</w:t>
            </w:r>
          </w:p>
          <w:bookmarkEnd w:id="4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"Токарлықісжәне металл өңдеу"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1109012 "Токарь"</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33</w:t>
            </w:r>
          </w:p>
          <w:bookmarkEnd w:id="4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газымендәнекерлеуші"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34</w:t>
            </w:r>
          </w:p>
          <w:bookmarkEnd w:id="43"/>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1201000 "Автомобиль көлігіне қызмет көрсету, </w:t>
            </w:r>
            <w:r>
              <w:br/>
            </w:r>
            <w:r>
              <w:rPr>
                <w:rFonts w:ascii="Times New Roman"/>
                <w:b w:val="false"/>
                <w:i w:val="false"/>
                <w:color w:val="000000"/>
                <w:sz w:val="20"/>
              </w:rPr>
              <w:t>жөндеу және пайдалану"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1201062 "Автокөліктердің электр құрылғыларын жөндеуші электрик"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35</w:t>
            </w:r>
          </w:p>
          <w:bookmarkEnd w:id="44"/>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1201072 "Автокөліктіжөндеуслесарі"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36</w:t>
            </w:r>
          </w:p>
          <w:bookmarkEnd w:id="45"/>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 "Электрмеханик"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37</w:t>
            </w:r>
          </w:p>
          <w:bookmarkEnd w:id="46"/>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 "Техник-механик"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38</w:t>
            </w:r>
          </w:p>
          <w:bookmarkEnd w:id="47"/>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1211032 "Тігінші"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39</w:t>
            </w:r>
          </w:p>
          <w:bookmarkEnd w:id="48"/>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1211062 "Арнайытігінші"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40</w:t>
            </w:r>
          </w:p>
          <w:bookmarkEnd w:id="49"/>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w:t>
            </w:r>
            <w:r>
              <w:br/>
            </w:r>
            <w:r>
              <w:rPr>
                <w:rFonts w:ascii="Times New Roman"/>
                <w:b w:val="false"/>
                <w:i w:val="false"/>
                <w:color w:val="000000"/>
                <w:sz w:val="20"/>
              </w:rPr>
              <w:t>макарон және кондитерлік өндірісі"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1219092 "Кондитер"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41</w:t>
            </w:r>
          </w:p>
          <w:bookmarkEnd w:id="50"/>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1219243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42</w:t>
            </w:r>
          </w:p>
          <w:bookmarkEnd w:id="5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1223000 "Сыра, алкогольсыз және спиртті ішімдіктер өндірісі"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1223083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43</w:t>
            </w:r>
          </w:p>
          <w:bookmarkEnd w:id="5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1224000 "Сүтөнімдерініңөндірісі"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1224073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44</w:t>
            </w:r>
          </w:p>
          <w:bookmarkEnd w:id="5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 "Тамақтандыру кәсіпорындарының өнім өндіру технологиясы және оны ұйымдастыруы"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1226043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45</w:t>
            </w:r>
          </w:p>
          <w:bookmarkEnd w:id="5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1237000 "Жеміс-жидектерді, көкөністерді сақтау және қайта өңдеу"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1237013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46</w:t>
            </w:r>
          </w:p>
          <w:bookmarkEnd w:id="55"/>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"Есептеутехникасыжәнебағдарламалыққамтамасызету"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1304012 "Электрондықесептеумашиналарының операторы"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47</w:t>
            </w:r>
          </w:p>
          <w:bookmarkEnd w:id="56"/>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 "Техник-бағдарламашы"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48</w:t>
            </w:r>
          </w:p>
          <w:bookmarkEnd w:id="57"/>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 "Компьютерлікқұрылғыларғақызметкөрсетуші техник"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49</w:t>
            </w:r>
          </w:p>
          <w:bookmarkEnd w:id="58"/>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1304082 "Электрондық-есептеумашиналарынбаптаушы"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50</w:t>
            </w:r>
          </w:p>
          <w:bookmarkEnd w:id="5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"Ақпараттықжүйелер"</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1305033 "Техник"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51</w:t>
            </w:r>
          </w:p>
          <w:bookmarkEnd w:id="60"/>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 "Радиоэлектроника жәнебайланыс"</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1306012 "Телекоммуникациялықжелілержәнежүйелербойынша электромонтер"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52</w:t>
            </w:r>
          </w:p>
          <w:bookmarkEnd w:id="61"/>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1306093"Байланыс технигі"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53</w:t>
            </w:r>
          </w:p>
          <w:bookmarkEnd w:id="62"/>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 "Техник-радиотехник"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54</w:t>
            </w:r>
          </w:p>
          <w:bookmarkEnd w:id="63"/>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1401042 "Сылақшы"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55</w:t>
            </w:r>
          </w:p>
          <w:bookmarkEnd w:id="64"/>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1401102 "Плитамен қаптаушы"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56</w:t>
            </w:r>
          </w:p>
          <w:bookmarkEnd w:id="65"/>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 "Құрылыстехнигі"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57</w:t>
            </w:r>
          </w:p>
          <w:bookmarkEnd w:id="66"/>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1401222 "Қаңқа-қаптауышқұрастырылымдарқұрастырушысы"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58</w:t>
            </w:r>
          </w:p>
          <w:bookmarkEnd w:id="67"/>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1401242 "Кең бейінді құрылыс шебері"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59</w:t>
            </w:r>
          </w:p>
          <w:bookmarkEnd w:id="68"/>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1401262 "Жалпы құрылыс жұмыстарының шебері"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60</w:t>
            </w:r>
          </w:p>
          <w:bookmarkEnd w:id="69"/>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"Жол-құрылысмашиналарынтехникалықпайдалану"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1402132 "Автогрейдер машинисі"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61</w:t>
            </w:r>
          </w:p>
          <w:bookmarkEnd w:id="70"/>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1405043 "Газ объектілері құрал-жабдығын пайдалану технигі"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62</w:t>
            </w:r>
          </w:p>
          <w:bookmarkEnd w:id="7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1407000 "Гидротехникалыққұрылыс"</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1407013 "Техник-гидротехник"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63</w:t>
            </w:r>
          </w:p>
          <w:bookmarkEnd w:id="7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1414012 "Жиһаз жинақтаушы"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64</w:t>
            </w:r>
          </w:p>
          <w:bookmarkEnd w:id="7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1501012 "Ауыл шаруашылық </w:t>
            </w:r>
            <w:r>
              <w:br/>
            </w:r>
            <w:r>
              <w:rPr>
                <w:rFonts w:ascii="Times New Roman"/>
                <w:b w:val="false"/>
                <w:i w:val="false"/>
                <w:color w:val="000000"/>
                <w:sz w:val="20"/>
              </w:rPr>
              <w:t>өндірісіндегі тракторшы-машинисі"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65</w:t>
            </w:r>
          </w:p>
          <w:bookmarkEnd w:id="7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 "Агрономия"</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1502043 "Өсімдік қорғау агрономы"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66</w:t>
            </w:r>
          </w:p>
          <w:bookmarkEnd w:id="75"/>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1504042 "Аспазшы"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67</w:t>
            </w:r>
          </w:p>
          <w:bookmarkEnd w:id="76"/>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1504062 "Ауылшаруашылық</w:t>
            </w:r>
            <w:r>
              <w:br/>
            </w:r>
            <w:r>
              <w:rPr>
                <w:rFonts w:ascii="Times New Roman"/>
                <w:b w:val="false"/>
                <w:i w:val="false"/>
                <w:color w:val="000000"/>
                <w:sz w:val="20"/>
              </w:rPr>
              <w:t>өндірісіндегітракторшы-машинисі"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68</w:t>
            </w:r>
          </w:p>
          <w:bookmarkEnd w:id="77"/>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1504072 "Ауылшаруашылығында машина мен трактор реттеуші"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69</w:t>
            </w:r>
          </w:p>
          <w:bookmarkEnd w:id="78"/>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1504092 "Электр жабдықтарынақызметкөрсетужөніндегіэлектрмонтер"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70</w:t>
            </w:r>
          </w:p>
          <w:bookmarkEnd w:id="79"/>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 "Экология және табиғатты қорғау қызметі"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1509023 "Ерекше қорғалатын табиғат аумақтарының технигі"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71</w:t>
            </w:r>
          </w:p>
          <w:bookmarkEnd w:id="80"/>
        </w:tc>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1509053 "Техник-технолог"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72</w:t>
            </w:r>
          </w:p>
          <w:bookmarkEnd w:id="81"/>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1510043 "Техник-механик"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73</w:t>
            </w:r>
          </w:p>
          <w:bookmarkEnd w:id="82"/>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"Жергеорналастыру"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1511033 "Техник"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74</w:t>
            </w:r>
          </w:p>
          <w:bookmarkEnd w:id="83"/>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1513063 "Ветеринарлық техник"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