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a6b2" w14:textId="439a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Өндіріс және тұтыну қалдықтарын орналастыру және жою орындарын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16 қыркүйектегі № 473 қаулысы. Алматы облысы Әділет департаментінде 2016 жылы 12 қазанда № 3981 болып тіркелді. Күші жойылды - Алматы облысы әкімдігінің 2023 жылғы 24 қазандағы № 368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Күші жойылды - Алматы облысы әкімдігінің 24.10.2023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288-бабына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аумағында өндіріс және тұтыну қалдықтарын орналастыратын және жоятын орындар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Жеке және заңды тұлғалар қалдықтармен жұмыс істеу кезінде экологиялық және санитарлық-эпидемиологиялық талаптардың сақталуын және оларды осы қаулымен айқындалатын орындарда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"Алматы облысының жер қатынастары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облыс әкімінің орынбасары Серікжан Іслямұлы Бескемпіровке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"16" қыркүйек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"Өндіріс және тұтыну қалдықтарын орналастыру және жою орындарын айқындау туралы" № 473 қаулысына қосымша 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 және тұтыну қалдықтарын орналастыратын және жоятын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орналастыру және жою 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Көкжайдақ ауылы, Шолақөзек ауылы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Көкжайдақ ауылының оңтүстік жағынан 1400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ауылдық округі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1000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Арасан-Қапал ауылы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жағынан1050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ауылдық округі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ауылы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1800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Құмтөбе ауылы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 ауылдық округі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 ауылы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1500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 ауылы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ауылы 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ауылдық округі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1200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ауылдық округі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Алтынарық ауылы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2500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Кеңжыра ауылы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ауылы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ауылдық округі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1600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Қаракөз ауылдық округі 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 ауылы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Кеңқарын ауылы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Құрақсу ауылдық округі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Құрақсу ауылы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1900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ауылдық округі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1200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1300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 ауылдық округі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1800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 ауылы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1200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ауылдық округі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ауылдық округі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Ақөзек ауылы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ауылы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жағынан1000 метр қашықта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оңтүстік-шығыс жағынан 1010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ауылдық округі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Алажиде ауылы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ауылы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 ауылдық округі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 ауылы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 ауылдық округі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Ашыбұлақ ауылы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Баласаз ауылы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2000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 ауылы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Актүбек ауылдық округі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Актүбек ауылы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ауылдық округі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ауылдық округі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4000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Екпінді ауылдық округі 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ауылы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1125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Үшқайың ауылы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Қарлығаш ауылының оңтүстік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Жағатал ауылдық округі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ауылдық округі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ауылдық округі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2500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Шынжылы ауылы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ауылдық округі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ауылы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1250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ауылдық округі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 ауылы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ауылы, Қызылқайын ауылы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Көлбай ауылының батыс жағынан 2500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Қызылащы ауылдық округі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Ж.Балапанов ауылы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округі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ауылы, Жүнжүрек ауылы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Лепсі ауылының батыс жағынан 1250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Байзерек ауылы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округі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ауылы 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ауылдық округі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ауылы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1300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қалалық әкімшілігі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оңтүстік-шығыс жағынан 2000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ауылдық округі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Үшбұлақ ауылы 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 ауылдық округі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Көктұма ауылы 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Көкжиде ауылы 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ауылдық округі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4000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1300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Бақбақты ауылдық округі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Бақбақты ауылы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 ауылдық округі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 ауылы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2000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ауылдық округі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 ауылы 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2000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Желтораңғы ауылдық округі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Желтораңғы ауылы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2000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ауылдық округі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2000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ауылдық округі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2000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Кұйған ауылдық округі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ауылдық округі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Қазатком ауылы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ауылдық округі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ауылы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1000метр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Бартоғай ауылдық округі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ауылы, Байсеиіт ауылы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 ауылының оңтүстік-шығыс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ауылдық округі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ауылы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Әймен ауылы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1150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би ауылдық округі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би ауылы 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Ж.Қайыпов ауылы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Қаражота ауылдық округі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ауылы 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1150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Қаражота ауылы</w:t>
            </w:r>
          </w:p>
          <w:bookmarkEnd w:id="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  <w:bookmarkEnd w:id="1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1400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Қаратұрық ауылдық округі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  <w:bookmarkEnd w:id="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Тауқаратұрық ауылы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Қырбалтабай ауылдық округі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1200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Қорам ауылдық округі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Қорам ауылы</w:t>
            </w:r>
          </w:p>
          <w:bookmarkEnd w:id="1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Масақ ауылдық округі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ауылы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Масақ ауылы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 ауылдық округі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 ауылы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ауылдық округі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ауылы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Толқын ауылы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 ауылы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ауылдық округі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 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 ауылдық округі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 ауылы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1500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1500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3000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ауылдық округі</w:t>
            </w:r>
          </w:p>
          <w:bookmarkEnd w:id="1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ауылдық округі</w:t>
            </w:r>
          </w:p>
          <w:bookmarkEnd w:id="1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ауылы</w:t>
            </w:r>
          </w:p>
          <w:bookmarkEnd w:id="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Ақешкі ауылы</w:t>
            </w:r>
          </w:p>
          <w:bookmarkEnd w:id="1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Ақтұма ауылы, Тамбала ауылы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Ақтұма ауылының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ауылдық округі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ауылы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ауылдық округі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Биғаш ауылы, Жалғызағаш ауылы 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Биғаш ауылының солтүстік жағынан 1300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ауылдық округі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ауылы, Қайнарлы ауылы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оңтүстік-батыс жағынан 1400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Ешкіөлмес ауылы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Өрқұсақ ауылы</w:t>
            </w:r>
          </w:p>
          <w:bookmarkEnd w:id="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М.Байысов ауылы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 ауылы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1400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</w:t>
            </w:r>
          </w:p>
          <w:bookmarkEnd w:id="2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Теректі ауылы</w:t>
            </w:r>
          </w:p>
          <w:bookmarkEnd w:id="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ауылының солтүстік жағынан 2300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ауылдық округі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  <w:bookmarkEnd w:id="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ауылдық округі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Бөктерлі ауылы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</w:t>
            </w:r>
          </w:p>
          <w:bookmarkEnd w:id="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Теңлік ауылы</w:t>
            </w:r>
          </w:p>
          <w:bookmarkEnd w:id="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</w:t>
            </w:r>
          </w:p>
          <w:bookmarkEnd w:id="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Төленғіт ауылдық округі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ауылы, Жетісу ауылы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Екпінді ауылының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оңтүстік-шығыс жағынан 1050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ауылдық округі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2200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ауылдық округі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Жиренайғыр ауылы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Ақсенгір ауылы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ауылы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1020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ауылдық округі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Бесмойнак ауылы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 жағынан 1100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оңтүстік-шығыс жағынан 1300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Қарақастек ауылдық округі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Қарақастек ауылы</w:t>
            </w:r>
          </w:p>
          <w:bookmarkEnd w:id="2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1150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Мәтібұлақ ауылдық округі</w:t>
            </w:r>
          </w:p>
          <w:bookmarkEnd w:id="2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ауылы</w:t>
            </w:r>
          </w:p>
          <w:bookmarkEnd w:id="2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  <w:bookmarkEnd w:id="2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1200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  <w:bookmarkEnd w:id="2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 батыс 1500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Мәтібұлақ ауылы</w:t>
            </w:r>
          </w:p>
          <w:bookmarkEnd w:id="2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1100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Таңбалытас ауылы</w:t>
            </w:r>
          </w:p>
          <w:bookmarkEnd w:id="2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Шілібастау ауылы</w:t>
            </w:r>
          </w:p>
          <w:bookmarkEnd w:id="2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ауылдық округі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ауылы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ауылдық округі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  <w:bookmarkEnd w:id="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2300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</w:t>
            </w:r>
          </w:p>
          <w:bookmarkEnd w:id="2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1900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Тарғап ауылы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1700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Сарытауқұм ауылдық округі</w:t>
            </w:r>
          </w:p>
          <w:bookmarkEnd w:id="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</w:t>
            </w:r>
          </w:p>
          <w:bookmarkEnd w:id="2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1050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  <w:bookmarkEnd w:id="2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Сұраншы батыр ауылы</w:t>
            </w:r>
          </w:p>
          <w:bookmarkEnd w:id="2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2000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</w:t>
            </w:r>
          </w:p>
          <w:bookmarkEnd w:id="2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бек бекеті</w:t>
            </w:r>
          </w:p>
          <w:bookmarkEnd w:id="2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бекеттің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ауылдық округі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Б.Қыдырбекұлы ауылы</w:t>
            </w:r>
          </w:p>
          <w:bookmarkEnd w:id="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1200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ауылдық округі</w:t>
            </w:r>
          </w:p>
          <w:bookmarkEnd w:id="2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Қаншенгіл ауылы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ауылдық округі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оңтүстік-батыс жағынан 1300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ауылдық округі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ауылы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5000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Үңгіртас ауылдық округі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Үңгіртас ауылы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оңтүстік-шығыс жағынан 1100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2000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ауылдық округі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ауылы</w:t>
            </w:r>
          </w:p>
          <w:bookmarkEnd w:id="2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4100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 ауылдық округі</w:t>
            </w:r>
          </w:p>
          <w:bookmarkEnd w:id="2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 ауылы</w:t>
            </w:r>
          </w:p>
          <w:bookmarkEnd w:id="2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5000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қаласы 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ауылдық округі</w:t>
            </w:r>
          </w:p>
          <w:bookmarkEnd w:id="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ауылы</w:t>
            </w:r>
          </w:p>
          <w:bookmarkEnd w:id="2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5000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  <w:bookmarkEnd w:id="2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3000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  <w:bookmarkEnd w:id="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Айтуби ауылдық округі</w:t>
            </w:r>
          </w:p>
          <w:bookmarkEnd w:id="2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 ауылы, Көкпекті ауылы</w:t>
            </w:r>
          </w:p>
          <w:bookmarkEnd w:id="2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ауылының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Жасталап ауылы</w:t>
            </w:r>
          </w:p>
          <w:bookmarkEnd w:id="2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Кожбан ауылы</w:t>
            </w:r>
          </w:p>
          <w:bookmarkEnd w:id="2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1150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ауылдық округі</w:t>
            </w:r>
          </w:p>
          <w:bookmarkEnd w:id="2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  <w:bookmarkEnd w:id="2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  <w:bookmarkEnd w:id="2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1400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ауылы</w:t>
            </w:r>
          </w:p>
          <w:bookmarkEnd w:id="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1200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Бастөбе ауылдық округі</w:t>
            </w:r>
          </w:p>
          <w:bookmarkEnd w:id="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 ауылы</w:t>
            </w:r>
          </w:p>
          <w:bookmarkEnd w:id="2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Кішітөбе ауылы, Ортатөбе ауылы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Кішітөбе ауылының оңтүстік жағынан 2000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қалалық округі</w:t>
            </w:r>
          </w:p>
          <w:bookmarkEnd w:id="2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қаласы, Фрунзе ауылы,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ауылы, Үшкөмей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Бастөбе ауылының солтүстік жағынан 4000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Қаражиде ауылы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1150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ауылдық округі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ауылы, Қызылжар ауылы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Ескелді би ауылының оңтүстік-батыс жағынан 1050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Көкдала ауылы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батыр ауылдық округі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ауылы, Кәлпе ауылы, Қанабек ауылы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Кәлпе ауылының 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 ауылдық округі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Дөнші ауылы 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1350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Кызылбалық ауылдық округі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Көпбірлік ауылы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ауылдық округі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ауылы, Бірлік ауылы, Тастөбе ауылы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ауылының батыс жағынан 1300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Қербұлақ ауданы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ауылдық округі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ауылы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2000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Байғазы ауылы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1800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ауылы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1500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Қызылмектеп ауылы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оңтүстік-шығыс жағынан 2000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Тастыбастау ауылы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1600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ауылдық округі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оңтүстік-батыс жағынан 1700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 ауылы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1500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батыр ауылдық округі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батыр ауылы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Доланалы ауылы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1400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1200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Қарымсақ ауылы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1100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ауылдық округі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оңтүстік-батыс жағынан 1700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Сәмен ауылы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ауылдық округі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ауылдық округі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2000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1250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Сайлыкөл ауылы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1300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1500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1500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1350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1250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батыс жағынан 1500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1400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1300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оңтүстік-шығыс жағынан 1150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ауылы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оңтүстік-шығыс жағынан 1300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ауылдық округі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1300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1200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батыс жағынан 1500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ауылдық округі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Қазансу фермасы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ферманың солтүстік-батыс жағынан 2750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фермасы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ферманың солтүстік-батыс жағынан 1400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фермасы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ферманың оңтүстік-шығыс жағынан 1300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2200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2750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1500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ауылдық округі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1300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ауданы 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1050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Қызылтоған ауылы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оңтүстік-шығыс жағынан 1060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ауылдық округі</w:t>
            </w:r>
          </w:p>
          <w:bookmarkEnd w:id="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Ақшатоған ауылы</w:t>
            </w:r>
          </w:p>
          <w:bookmarkEnd w:id="3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1050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  <w:bookmarkEnd w:id="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  <w:bookmarkEnd w:id="3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оңтүстік-батыс жағынан 1100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  <w:bookmarkEnd w:id="3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 ауылы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ауылдық округі</w:t>
            </w:r>
          </w:p>
          <w:bookmarkEnd w:id="3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ауылы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Қаблиса ауылдық округі</w:t>
            </w:r>
          </w:p>
          <w:bookmarkEnd w:id="3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Ақтекше ауылы</w:t>
            </w:r>
          </w:p>
          <w:bookmarkEnd w:id="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 ауылдық округі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ауылы</w:t>
            </w:r>
          </w:p>
          <w:bookmarkEnd w:id="3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1060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  <w:bookmarkEnd w:id="3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оңтүстік-батыс жағынан 1050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ауылы</w:t>
            </w:r>
          </w:p>
          <w:bookmarkEnd w:id="3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1060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  <w:bookmarkEnd w:id="3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ауылдық округі</w:t>
            </w:r>
          </w:p>
          <w:bookmarkEnd w:id="3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ауылы</w:t>
            </w:r>
          </w:p>
          <w:bookmarkEnd w:id="3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Жетіжал ауылы</w:t>
            </w:r>
          </w:p>
          <w:bookmarkEnd w:id="3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ауылдық округі</w:t>
            </w:r>
          </w:p>
          <w:bookmarkEnd w:id="3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</w:t>
            </w:r>
          </w:p>
          <w:bookmarkEnd w:id="3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ауылдық округі</w:t>
            </w:r>
          </w:p>
          <w:bookmarkEnd w:id="3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Мәулімбай ауылы</w:t>
            </w:r>
          </w:p>
          <w:bookmarkEnd w:id="3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оңтүстік-батыс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ауылы</w:t>
            </w:r>
          </w:p>
          <w:bookmarkEnd w:id="3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1100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  <w:bookmarkEnd w:id="4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</w:t>
            </w:r>
          </w:p>
          <w:bookmarkEnd w:id="4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  <w:bookmarkEnd w:id="4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өңтүстік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Дарбазақұм ауылы</w:t>
            </w:r>
          </w:p>
          <w:bookmarkEnd w:id="4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Сарпылдақ ауылы</w:t>
            </w:r>
          </w:p>
          <w:bookmarkEnd w:id="4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1010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 ауылдық округі</w:t>
            </w:r>
          </w:p>
          <w:bookmarkEnd w:id="4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  <w:bookmarkEnd w:id="4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 ауылы</w:t>
            </w:r>
          </w:p>
          <w:bookmarkEnd w:id="4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  <w:bookmarkEnd w:id="4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Алтыүй ауылы</w:t>
            </w:r>
          </w:p>
          <w:bookmarkEnd w:id="4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Нәдек ауылы</w:t>
            </w:r>
          </w:p>
          <w:bookmarkEnd w:id="4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 ауылдық округі</w:t>
            </w:r>
          </w:p>
          <w:bookmarkEnd w:id="4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Сұптай ауылы</w:t>
            </w:r>
          </w:p>
          <w:bookmarkEnd w:id="4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Головацкий ауылы</w:t>
            </w:r>
          </w:p>
          <w:bookmarkEnd w:id="4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қалалық әкімшілігі</w:t>
            </w:r>
          </w:p>
          <w:bookmarkEnd w:id="4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  <w:bookmarkEnd w:id="4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ауылдық округі</w:t>
            </w:r>
          </w:p>
          <w:bookmarkEnd w:id="4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Ақжазық ауылы</w:t>
            </w:r>
          </w:p>
          <w:bookmarkEnd w:id="4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  <w:bookmarkEnd w:id="4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  <w:bookmarkEnd w:id="4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ауылдық округі</w:t>
            </w:r>
          </w:p>
          <w:bookmarkEnd w:id="4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ауылы</w:t>
            </w:r>
          </w:p>
          <w:bookmarkEnd w:id="4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  <w:bookmarkEnd w:id="4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1020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Педжім ауылдық округі</w:t>
            </w:r>
          </w:p>
          <w:bookmarkEnd w:id="4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Педжім ауылы </w:t>
            </w:r>
          </w:p>
          <w:bookmarkEnd w:id="4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Педжім ауылы</w:t>
            </w:r>
          </w:p>
          <w:bookmarkEnd w:id="4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ауылдық округі</w:t>
            </w:r>
          </w:p>
          <w:bookmarkEnd w:id="4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 ауылы</w:t>
            </w:r>
          </w:p>
          <w:bookmarkEnd w:id="4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</w:t>
            </w:r>
          </w:p>
          <w:bookmarkEnd w:id="4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Тұрпан ауылы</w:t>
            </w:r>
          </w:p>
          <w:bookmarkEnd w:id="4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ауылдық округі</w:t>
            </w:r>
          </w:p>
          <w:bookmarkEnd w:id="4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  <w:bookmarkEnd w:id="4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Нағарашы ауылы</w:t>
            </w:r>
          </w:p>
          <w:bookmarkEnd w:id="4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Үлкеншыған ауылдық округі</w:t>
            </w:r>
          </w:p>
          <w:bookmarkEnd w:id="4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Қырыққұдық ауылы</w:t>
            </w:r>
          </w:p>
          <w:bookmarkEnd w:id="4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Шыған ауылы</w:t>
            </w:r>
          </w:p>
          <w:bookmarkEnd w:id="4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ауылдық округі</w:t>
            </w:r>
          </w:p>
          <w:bookmarkEnd w:id="4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ауылы</w:t>
            </w:r>
          </w:p>
          <w:bookmarkEnd w:id="4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Қызылжиде ауылы</w:t>
            </w:r>
          </w:p>
          <w:bookmarkEnd w:id="4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Шолақай ауылдық округі</w:t>
            </w:r>
          </w:p>
          <w:bookmarkEnd w:id="4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  <w:bookmarkEnd w:id="4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Шолақай ауылы</w:t>
            </w:r>
          </w:p>
          <w:bookmarkEnd w:id="4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оңтүстік-шығыс жағынан 1030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</w:t>
            </w:r>
          </w:p>
          <w:bookmarkEnd w:id="4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  <w:bookmarkEnd w:id="4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  <w:bookmarkEnd w:id="4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  <w:bookmarkEnd w:id="4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ауылдық округі</w:t>
            </w:r>
          </w:p>
          <w:bookmarkEnd w:id="4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</w:t>
            </w:r>
          </w:p>
          <w:bookmarkEnd w:id="4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ауылдық округі</w:t>
            </w:r>
          </w:p>
          <w:bookmarkEnd w:id="4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ауылы</w:t>
            </w:r>
          </w:p>
          <w:bookmarkEnd w:id="4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  <w:bookmarkEnd w:id="4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  <w:bookmarkEnd w:id="4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1010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  <w:bookmarkEnd w:id="4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  <w:bookmarkEnd w:id="4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батыс жағынан 1030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ауылдық округі</w:t>
            </w:r>
          </w:p>
          <w:bookmarkEnd w:id="4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Көкбел ауылы</w:t>
            </w:r>
          </w:p>
          <w:bookmarkEnd w:id="4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  <w:bookmarkEnd w:id="4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bookmarkEnd w:id="4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А.Нүсіпбеков ауылы</w:t>
            </w:r>
          </w:p>
          <w:bookmarkEnd w:id="4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ауылдық округі</w:t>
            </w:r>
          </w:p>
          <w:bookmarkEnd w:id="4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  <w:bookmarkEnd w:id="4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ауылдық округі</w:t>
            </w:r>
          </w:p>
          <w:bookmarkEnd w:id="4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</w:t>
            </w:r>
          </w:p>
          <w:bookmarkEnd w:id="4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1010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ауылдық округі</w:t>
            </w:r>
          </w:p>
          <w:bookmarkEnd w:id="4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</w:t>
            </w:r>
          </w:p>
          <w:bookmarkEnd w:id="4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1005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ауылдық округі</w:t>
            </w:r>
          </w:p>
          <w:bookmarkEnd w:id="4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Көмірші ауылы</w:t>
            </w:r>
          </w:p>
          <w:bookmarkEnd w:id="4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  <w:bookmarkEnd w:id="4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</w:t>
            </w:r>
          </w:p>
          <w:bookmarkEnd w:id="4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ауылдық округі</w:t>
            </w:r>
          </w:p>
          <w:bookmarkEnd w:id="4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Қызылшекара ауылы</w:t>
            </w:r>
          </w:p>
          <w:bookmarkEnd w:id="4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1010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 ауылдық округі</w:t>
            </w:r>
          </w:p>
          <w:bookmarkEnd w:id="4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Жаңатасашы ауылы</w:t>
            </w:r>
          </w:p>
          <w:bookmarkEnd w:id="4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1010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ауылдық округі</w:t>
            </w:r>
          </w:p>
          <w:bookmarkEnd w:id="4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ауылы</w:t>
            </w:r>
          </w:p>
          <w:bookmarkEnd w:id="4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1010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ауылдық округі</w:t>
            </w:r>
          </w:p>
          <w:bookmarkEnd w:id="4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ауылы</w:t>
            </w:r>
          </w:p>
          <w:bookmarkEnd w:id="4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1030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батыр ауылдық округі</w:t>
            </w:r>
          </w:p>
          <w:bookmarkEnd w:id="4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  <w:bookmarkEnd w:id="4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1020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  <w:bookmarkEnd w:id="4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  <w:bookmarkEnd w:id="4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</w:t>
            </w:r>
          </w:p>
          <w:bookmarkEnd w:id="4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Шәлкөде ауылдық округі</w:t>
            </w:r>
          </w:p>
          <w:bookmarkEnd w:id="4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ауылы</w:t>
            </w:r>
          </w:p>
          <w:bookmarkEnd w:id="4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Шәлкөде ауылы </w:t>
            </w:r>
          </w:p>
          <w:bookmarkEnd w:id="4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1010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  <w:bookmarkEnd w:id="4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  <w:bookmarkEnd w:id="4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 </w:t>
            </w:r>
          </w:p>
          <w:bookmarkEnd w:id="4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  <w:bookmarkEnd w:id="4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Аманбөктер ауылдық округі</w:t>
            </w:r>
          </w:p>
          <w:bookmarkEnd w:id="4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Аманбөктер ауылы</w:t>
            </w:r>
          </w:p>
          <w:bookmarkEnd w:id="4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1150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  <w:bookmarkEnd w:id="4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  <w:bookmarkEnd w:id="4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  <w:bookmarkEnd w:id="4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</w:t>
            </w:r>
          </w:p>
          <w:bookmarkEnd w:id="4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 ауылдық округі</w:t>
            </w:r>
          </w:p>
          <w:bookmarkEnd w:id="4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 ауылы</w:t>
            </w:r>
          </w:p>
          <w:bookmarkEnd w:id="4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2000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Кәкімжан ауылы</w:t>
            </w:r>
          </w:p>
          <w:bookmarkEnd w:id="4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2000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  <w:bookmarkEnd w:id="4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 ауылдық округі</w:t>
            </w:r>
          </w:p>
          <w:bookmarkEnd w:id="4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 ауылы</w:t>
            </w:r>
          </w:p>
          <w:bookmarkEnd w:id="5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</w:t>
            </w:r>
          </w:p>
          <w:bookmarkEnd w:id="5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ауылы</w:t>
            </w:r>
          </w:p>
          <w:bookmarkEnd w:id="5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ауылы</w:t>
            </w:r>
          </w:p>
          <w:bookmarkEnd w:id="5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 ауылдық округі</w:t>
            </w:r>
          </w:p>
          <w:bookmarkEnd w:id="5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Шұбартүбек ауылы</w:t>
            </w:r>
          </w:p>
          <w:bookmarkEnd w:id="5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солтүстік-шығыс жағынан 1350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ауылы, М.Төлебаев ауылы</w:t>
            </w:r>
          </w:p>
          <w:bookmarkEnd w:id="5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шығыс жағынан 1350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  <w:bookmarkEnd w:id="5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  <w:bookmarkEnd w:id="5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батыс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ауылдық округі</w:t>
            </w:r>
          </w:p>
          <w:bookmarkEnd w:id="5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  <w:bookmarkEnd w:id="5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</w:t>
            </w:r>
          </w:p>
          <w:bookmarkEnd w:id="5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батыс жағынан 2000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ауылы</w:t>
            </w:r>
          </w:p>
          <w:bookmarkEnd w:id="5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1500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округі</w:t>
            </w:r>
          </w:p>
          <w:bookmarkEnd w:id="5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  <w:bookmarkEnd w:id="5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батыс жағынан 4000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 ауылы</w:t>
            </w:r>
          </w:p>
          <w:bookmarkEnd w:id="5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 ауылдық округі</w:t>
            </w:r>
          </w:p>
          <w:bookmarkEnd w:id="5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 ауылы</w:t>
            </w:r>
          </w:p>
          <w:bookmarkEnd w:id="5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  <w:bookmarkEnd w:id="5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солтүстік-батыс жағынан 10000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  <w:bookmarkEnd w:id="5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 жағынан 1000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ауылдық округі</w:t>
            </w:r>
          </w:p>
          <w:bookmarkEnd w:id="5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ауылы</w:t>
            </w:r>
          </w:p>
          <w:bookmarkEnd w:id="5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2000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ауданы </w:t>
            </w:r>
          </w:p>
          <w:bookmarkEnd w:id="5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</w:t>
            </w:r>
          </w:p>
          <w:bookmarkEnd w:id="5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  <w:bookmarkEnd w:id="5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ауылдық округі</w:t>
            </w:r>
          </w:p>
          <w:bookmarkEnd w:id="5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 ауылы</w:t>
            </w:r>
          </w:p>
          <w:bookmarkEnd w:id="5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1360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 ауылдық округі</w:t>
            </w:r>
          </w:p>
          <w:bookmarkEnd w:id="5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 ауылы</w:t>
            </w:r>
          </w:p>
          <w:bookmarkEnd w:id="5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ауылы</w:t>
            </w:r>
          </w:p>
          <w:bookmarkEnd w:id="5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  <w:bookmarkEnd w:id="5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Ақсу ауылы</w:t>
            </w:r>
          </w:p>
          <w:bookmarkEnd w:id="5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солтүстік жағынан 1430 метр қашықта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Ақсу ауылы</w:t>
            </w:r>
          </w:p>
          <w:bookmarkEnd w:id="5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1350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Долайты ауылы</w:t>
            </w:r>
          </w:p>
          <w:bookmarkEnd w:id="5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солтүстік-батыс жағынан 1460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 ауылдық округі</w:t>
            </w:r>
          </w:p>
          <w:bookmarkEnd w:id="5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Ардолайты ауылы</w:t>
            </w:r>
          </w:p>
          <w:bookmarkEnd w:id="5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1080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 ауылы</w:t>
            </w:r>
          </w:p>
          <w:bookmarkEnd w:id="5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1080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ауылы</w:t>
            </w:r>
          </w:p>
          <w:bookmarkEnd w:id="5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1100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  <w:bookmarkEnd w:id="5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1260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 ауылдық округі</w:t>
            </w:r>
          </w:p>
          <w:bookmarkEnd w:id="5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 ауылы</w:t>
            </w:r>
          </w:p>
          <w:bookmarkEnd w:id="5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1070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Кепебұлақ ауылы</w:t>
            </w:r>
          </w:p>
          <w:bookmarkEnd w:id="5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Көлжат ауылдық округі</w:t>
            </w:r>
          </w:p>
          <w:bookmarkEnd w:id="5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Көлжат ауылы</w:t>
            </w:r>
          </w:p>
          <w:bookmarkEnd w:id="5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1380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Қырғызсай ауылдық округі</w:t>
            </w:r>
          </w:p>
          <w:bookmarkEnd w:id="5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Қырғызсай ауылы</w:t>
            </w:r>
          </w:p>
          <w:bookmarkEnd w:id="5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1370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  <w:bookmarkEnd w:id="5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Диқан ауылдық округі</w:t>
            </w:r>
          </w:p>
          <w:bookmarkEnd w:id="5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Диқан ауылы</w:t>
            </w:r>
          </w:p>
          <w:bookmarkEnd w:id="5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1780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Диқан ауылы</w:t>
            </w:r>
          </w:p>
          <w:bookmarkEnd w:id="5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Сүмбе ауылдық округі </w:t>
            </w:r>
          </w:p>
          <w:bookmarkEnd w:id="5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  <w:bookmarkEnd w:id="5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 жағынан 1020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 ауылы</w:t>
            </w:r>
          </w:p>
          <w:bookmarkEnd w:id="5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1420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Тасқарасу ауылдық округі</w:t>
            </w:r>
          </w:p>
          <w:bookmarkEnd w:id="5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Тасқарасу ауылы</w:t>
            </w:r>
          </w:p>
          <w:bookmarkEnd w:id="5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солтүстік-шығыс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Тегермен ауылдық округі</w:t>
            </w:r>
          </w:p>
          <w:bookmarkEnd w:id="5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Тегермен ауылы</w:t>
            </w:r>
          </w:p>
          <w:bookmarkEnd w:id="5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солтүстік жағынан 1000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Ұзынтам ауылы</w:t>
            </w:r>
          </w:p>
          <w:bookmarkEnd w:id="5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шығыс жағынан 1050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ауылдық округі</w:t>
            </w:r>
          </w:p>
          <w:bookmarkEnd w:id="5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ауылы</w:t>
            </w:r>
          </w:p>
          <w:bookmarkEnd w:id="5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оңтүстік-батыс жағынан 1070 метр қашықта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