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efb1" w14:textId="436e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2015 жылғы 8 мамырдағы "Талдықорған қаласының тұрғын үй инспекциясы бөлімі" мемлекеттік мекемесінің Ережесін бекіту туралы" № 11-400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2016 жылғы 05 ақпандағы № 5-80 қаулысы. Алматы облысы Әділет департаментінде 2016 жылы 16 наурызда № 3752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38-бабы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2011 жылғы 1 наурыздағы Қазақстан Республикасы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кейбір заңнамалық актілеріне кәсіпкерлік мәселелері бойынша өзгерістер мен толықтырулар енгізу туралы" 2015 жылғы 29 қазандағы Қазақстан Республикасы Заңының 1-бабы </w:t>
      </w:r>
      <w:r>
        <w:rPr>
          <w:rFonts w:ascii="Times New Roman"/>
          <w:b w:val="false"/>
          <w:i w:val="false"/>
          <w:color w:val="000000"/>
          <w:sz w:val="28"/>
        </w:rPr>
        <w:t>18-тармағына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Талдықорған қаласы әкімдігінің 2015 жылғы 8 мамырдағы "Талдықорған қаласының тұрғын үй инспекциясы бөлімі" мемлекеттік мекемесінің Ережесін бекіту туралы" (нормативтік құқықтық актілерді мемлекеттік тіркеу Тізілімінде 2015 жылдың 10 маусымдағы № 3219 тіркелген, "Талдықорған" газетінде 2015 жылдың 26 маусымында № 28 жарияланған) № 11-400 қаулысымен бекітілген "Талдықорған қаласының тұрғын үй инспекциясы бөлімі" мемлекеттік мекемесі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 17-тармағының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 Кәсіпкерлік кодексіне сәйкес тексерулер жүргізуге".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"Талдықорған қаласының тұрғын үй инспекциясы бөлімі" мемлекеттік мекемесінің басшысы осы қаулының ресми жариялануын әділет органдарында мемлекеттік тіркелгеннен кейін Қазақстан Республикасының Үкіметі айқындаған интернет-ресурста және қала әкімдігінің интернет-ресурсында, сондай-ақ,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"Талдықорған" газетінде жариялануын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тұрғын үй қатынастары саласына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