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93d7" w14:textId="dbb9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2016 жылғы 25 қаңтардағы № 3-50 қаулысы. Алматы облысының Әділет департаментінде 2016 жылы 04 ақпанда № 3690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сайлау комиссиясымен (келісім бойынша) бірлесіп кандидаттар үшін үгіттік баспа материалдарын орналастыру орныдары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Кандидаттардың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"Талдықорған қаласының тұрғын үй-коммуналдық шаруашылық, жолаушылар көлігі және автомобиль жолдары бөлімі" мемлекеттік мекемесі (Калиев Малдыбай Молдабаевич) үгіттік баспа материалдарын орналастыру үшін белгіленген орындарды стендттермен,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Қала әкімі аппаратының басшысы Шоканова Гаухар Жексенбаевна осы қаулының ресми жариялануын әділет органдарында мемлекеттік тіркелгеннен кейін Қазақстан Республикасының Үкіметі айқындайтын интернет–ресурста және қала әкімдігінің интернет-ресурсында, сондай–ақ,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"Талдықорған" газетінде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қала әкімінің орынбасары Кольбаев Марлен Қапашовичке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Қарасаев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 2016 жылғы 25 қаңтардағы "Талдықорған қаласында үгіттік баспа материалдарын орналастыру үшін орындарды белгілеу және кандидаттарға сайлаушылармен кездесуі үшін үй-жайлар беру туралы" № 3 - 50 қаулысына 1-қосымша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Үгіттік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баспа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облысы Талдықорған қаласы әкімдігінің 06.11.2020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020"/>
        <w:gridCol w:w="6709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бойынша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 колледжі"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"Жетісу" шағын ауданы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"Шевченко көшесі"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 бойында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шағын ауданы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орта мектеп"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"Қаратал" шағын ауданы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орта мектеп"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Тыныбаев көшесі бойында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"Фиалка дүкені"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бойында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"Госпиталь"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шағын ауданы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"Жерұйық" коммуналдық базары"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"Ғарышкер" шағын ауданы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сауда үйі"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шағын ауданы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аурухана"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көшесі бойында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әскери қалашық"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әскери қалашық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тас" тұтынушылар кооперативі қоғамдық көліктің соңғы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тас" тұтынушылар кооперативі, № 1, № 3 автобус бағыттарының соңғы аялдамасы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"Үйтас" тұтынушылар кооперативі қоғамдық көліктің соңғы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"Үйтас" тұтынушылар кооперативі, № 16 автобус бағытының соңғы аялдамасы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27 орта мектеп"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Әлімжанов көшесі,"Талдықорған қаласының білім бөлімі" мемлекеттік мекемесінің "№ 27 орта мектеп" коммуналдық мемлекеттік мекемесі жанында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"Болашақ" шағын ауданы қоғамдық көліктің аялдамасының аумағындағы стенд 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даңғылы бойында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"Болашақ" шағын ауданы қоғамдық көліктің аялдамасының аумағындағы стенд 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 бойында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тұрғын массиві"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тұрғын массиві № 5 көшесі бойында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селолық округі бойынша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"Дүкен" қоғамдық көліктің аялдамасы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ауылы, Сүлеев көшесі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селолық округі бойынша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Ауылдық-дәрігерлік амбулаторияның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Өтенай ауылы, Тұңғатов көшесі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 2016 жылғы 25 қаңтардағы "Талдықорған қаласында үгіттік баспа материалдарын орналастыру үшін орындарды белгілеу және кандидаттарға сайлаушылармен кездесуі үшін үй-жайлар беру туралы № 3-50 қаулысына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берілетін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облысы Талдықорған қаласы әкімдігінің 06.11.2020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6730"/>
        <w:gridCol w:w="4246"/>
      </w:tblGrid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– жайлар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"Талдықорған қаласының тұрғын үй-коммуналдық шаруашылық бөлімі" мемлекеттік мекемесінің мәжіліс залы 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қаласы, Абай көшесі, № 241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"Нұрғиса Тілендиев атындағы балалар музыкалық мектебі" мемлекеттік коммуналдық қазыналық кәсіпорнының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Абай көшесі, № 264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мәдениет, архивтер және құжаттама басқармасы" мемлекеттік мекемесінің "Сүйінбай атындағы Алматы облыстық филармониясы" мемлекеттік коммуналдық қазыналық кәсіпорнының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Абылай хан көшесі, № 153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"Ілияс Жансүгіров атындағы Жетісу университеті" коммерциялық емес акционерлік қоғамының № 3 корпусының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Қабанбай батыр көшесі, № 27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әкімінің аппараты" мемлекеттік мекемесінің "Достық Үйі–Қоғамдық келісім орталығы" коммуналдық мемлекеттік мекемесінің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"Қаратал" шағын ауданы, № 36 "а"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тілдерді дамыту жөніндегі басқармасы" мемлекеттік мекемесінің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І.Жансүгіров көшесі, № 36 "б"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мәдениет және тілдерді дамыту бөлімі" мемлекеттік мекемесінің "Талдықорған қаласының орталықтандырылған кітапханалар жүйесі" коммуналдық мемлекеттік мекемесінің Еркін ауылдық № 3 кітапхана-филиалының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Еркін ауылы, Кенжебеков көшесі, № 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мәдениет және тілдерді дамыту бөлімі" мемлекеттік мекемесінің "Талдықорған қаласының орталықтандырылған кітапханалар жүйесі" коммуналдық мемлекеттік мекемесінің Еңбек ауылдық № 4 кітапхана-филиалының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Еңбек ауылы, Панфилов көшесі, № 1 а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жастар саясат мәселелері жөніндегі басқармасы" мемлекеттік мекемесі "Алматы облысының Жастар ресурстық орталығы" мемлекеттік коммуналдық кәсіпорнының "Жастарға қызмет көрсету орталығы" ғимаратының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Д.Қонаев көшесі, № 47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"Оқушылар сарайы" мемлекеттік коммуналдық қазыналық кәсіпорнының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Д.Қонаев көшесі, № 51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мәдениет, архивтер және құжаттама басқармасы" мемлекеттік мекемесінің "І.Жансүгіров атындағы Мәдениет сарайы" мемлекеттік коммуналдық қазыналық кәсіпорнының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Нұрсұлтан Назарбаев даңғылы, № 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