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9fd2" w14:textId="6569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2016 жылғы 05 ақпандағы № 389 шешімі. Алматы облысының Әділет департаментінде 2016 жылы 16 ақпанда № 3722 болып тіркелді. Күші жойылды - Алматы облысы Талдықорған қалалық мәслихатының 2017 жылғы 08 тамыздағы № 107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қалалық мәслихатының 08.08.2017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қалалық мәслихатының 2015 жылғы 22 желтоқсандағы "Талдықорған қаласының 2016-2018 жылдарға арналған бюджеті туралы" № 372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3652 тіркелген, "Талдықорған" газетінде 2016 жылдың 15 қаңтарында № 2 (1366)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тиісінше 1, 2,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26186363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1979860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718630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1186200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22301673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9004272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7452566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5844835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25242746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12976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15908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(профициті) (-) 924731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(профицитті пайдалану) 924731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"Талдықорған қаласының экономика және бюджеттік жоспарлау бөлімі" мемлекеттік мекемесінің басшысына (келісім бойынша Қ. Р. Мәженов)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Ж.Нұрлыбаева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Бопазов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1"/>
        <w:gridCol w:w="4909"/>
      </w:tblGrid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5 ақпандағы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389 шешіміне 1-қосымша</w:t>
            </w:r>
          </w:p>
        </w:tc>
      </w:tr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22 желтоқсандағы "Талдықорған қаласының 2016-2018 жылдарға арналған бюджеті туралы" № 372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26186363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22301673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22301673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094"/>
        <w:gridCol w:w="3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8407911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3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8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4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-924731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0"/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1089307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