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0203" w14:textId="f800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13 сәуірдегі № 10 шешімі. Алматы облысы Әділет департаментінде 2016 жылы 12 мамырда № 3824 болып тіркелді. Күші жойылды - Алматы облысы Талдықорған қалалық мәслихатының 2018 жылғы 22 мамырдағы № 191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22.05.2018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Талдықорған қаласы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"Әлеуметтік қорғау, заңдылықты сақтау, азаматтардың құқықтары және қоршаған ортаны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ІІ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