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3e8f1" w14:textId="6a3e8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2015 жылғы 22 желтоқсандағы "Талдықорған қаласының 2016-2018 жылдарға арналған бюджеті туралы" № 372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2016 жылғы 20 мамырдағы № 23 шешімі. Алматы облысы Әділет департаментінде 2016 жылы 31 мамырда № 3877 болып тіркелді. Күші жойылды - Алматы облысы Талдықорған қалалық мәслихатының 2017 жылғы 08 тамыздағы № 107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Талдықорған қалалық мәслихатының 08.08.2017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кейін күнтізбелік он күн өткен сон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Талдықорған қалалық мәслихаты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Талдықорған қалалық мәслихатының 2015 жылғы 22 желтоқсандағы "Талдықорған қаласының 2016-2018 жылдарға арналған бюджеті туралы" № 372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жылдың 30 желтоқсанында № 3652 тіркелген, "Талдықорған" газетінде 2016 жылдың 15 қаңтарында № 2 (1366) жарияланған), Талдықорған қалалық мәслихатының 2016 жылғы 5 ақпандағы "Талдықорған қалалық мәслихатының 2015 жылғы 22 желтоқсандағы "Талдықорған қаласының 2016-2018 жылдарға арналған бюджеті туралы" № 372 шешіміне өзгерістер енгізу туралы" № 389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16 ақпанында № 3722 тіркелген, "Талдықорған" газетінде 2016 жылдың 26 ақпанында № 8 (1372) жарияланған), Талдықорған қалалық мәслихатының 2016 жылғы 24 наурыздағы "Талдықорған қалалық мәслихатының 2015 жылғы 22 желтоқсандағы "Талдықорған қаласының 2016-2018 жылдарға арналған бюджеті туралы" № 372 шешіміне өзгерістер енгізу туралы" № 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4 сәуірінде № 3767 тіркелген, "Талдықорған" газетінде 2016 жылдың 15 сәуірінде № 15 (1379)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қалалық бюджет тиісінше 1, 2, 3-қосымшаларға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31697703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1979860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718630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1186200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27813013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11754984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нысаналы даму трансферттері 10213194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субвенциялар 5844835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шығындар 30745086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1385122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1388054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2932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жасалатын операциялар бойынша сальдо 14910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бюджеттің тапшылығы (профициті) (-) 447415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бюджеттің тапшылығын қаржыландыру (профицитті пайдалану) 447415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"Талдықорған қаласының экономика және бюджеттік жоспарлау бөлімі" мемлекеттік мекемесінің басшысына (келісім бойынша Қ.Р. Мәженов)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қалалық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"Экономика, қаржы мәселелері және бюджет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Осы шешім 2016 жылдың 1 қаңтарынан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Оңғарбаев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Бұлдыбаев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71"/>
        <w:gridCol w:w="4909"/>
      </w:tblGrid>
      <w:tr>
        <w:trPr>
          <w:trHeight w:val="30" w:hRule="atLeast"/>
        </w:trPr>
        <w:tc>
          <w:tcPr>
            <w:tcW w:w="8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2016 жылғы "20" мамырдағы "Талдықорған қалалық мәслихатының 2015 жылғы 22 желтоқсандағы "Талдықорған қаласының 2016-2018 жылдарға арналған бюджеті туралы" № 372 шешіміне өзгерістер енгізу туралы" № 23 шешіміне қосымша</w:t>
            </w:r>
          </w:p>
        </w:tc>
      </w:tr>
      <w:tr>
        <w:trPr>
          <w:trHeight w:val="30" w:hRule="atLeast"/>
        </w:trPr>
        <w:tc>
          <w:tcPr>
            <w:tcW w:w="81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2015 жылғы 22 желтоқсандағы "Талдықорған қаласының 2016-2018 жылдарға арналған бюджеті туралы" № 372 шешімімен бекітілген 1-қосымша</w:t>
            </w:r>
          </w:p>
        </w:tc>
      </w:tr>
    </w:tbl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Талдықорған қаласының 2016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671"/>
        <w:gridCol w:w="671"/>
        <w:gridCol w:w="7013"/>
        <w:gridCol w:w="32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"/>
        </w:tc>
        <w:tc>
          <w:tcPr>
            <w:tcW w:w="3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31697703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1979860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573512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573512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914619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449645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272929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718630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595995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27813013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27813013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27813013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11754984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10213194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094"/>
        <w:gridCol w:w="30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30745086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629521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6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621463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7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8708981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1960925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6065834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5621506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5328728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352793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9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12796582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5238787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4755692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3443057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3629896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2959271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2959271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3927899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3927899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3059102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1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3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5293747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5214483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5214483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2177401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1363210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1673872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6"/>
        <w:gridCol w:w="1468"/>
        <w:gridCol w:w="1469"/>
        <w:gridCol w:w="4572"/>
        <w:gridCol w:w="30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7"/>
        </w:tc>
        <w:tc>
          <w:tcPr>
            <w:tcW w:w="3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1385122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1388054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1372146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1372146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1372146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1372146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3"/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41"/>
        <w:gridCol w:w="1641"/>
        <w:gridCol w:w="3010"/>
        <w:gridCol w:w="4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34"/>
        </w:tc>
        <w:tc>
          <w:tcPr>
            <w:tcW w:w="4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8"/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9"/>
        <w:gridCol w:w="908"/>
        <w:gridCol w:w="1914"/>
        <w:gridCol w:w="1914"/>
        <w:gridCol w:w="3233"/>
        <w:gridCol w:w="29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39"/>
        </w:tc>
        <w:tc>
          <w:tcPr>
            <w:tcW w:w="2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"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"/>
        <w:gridCol w:w="1084"/>
        <w:gridCol w:w="1084"/>
        <w:gridCol w:w="4359"/>
        <w:gridCol w:w="46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45"/>
        </w:tc>
        <w:tc>
          <w:tcPr>
            <w:tcW w:w="4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-447415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447415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9"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1388054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1388054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1388054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0"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148669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148669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882"/>
        <w:gridCol w:w="1859"/>
        <w:gridCol w:w="1859"/>
        <w:gridCol w:w="2515"/>
        <w:gridCol w:w="38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51"/>
        </w:tc>
        <w:tc>
          <w:tcPr>
            <w:tcW w:w="3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6"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1089308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1089308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1089308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1089307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