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3059" w14:textId="85f3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2015 жылғы 22 желтоқсандағы "Талдықорған қаласының 2016-2018 жылдарға арналған бюджеті туралы" № 372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2016 жылғы 21 шілдедегі № 38 шешімі. Алматы облысы Әділет департаментінде 2016 жылы 27 шілдеде № 3919 болып тіркелді. Күші жойылды - Алматы облысы Талдықорған қалалық мәслихатының 2017 жылғы 08 тамыздағы № 107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Талдықорған қалалық мәслихатының 08.08.2017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Талдықорған қалалық мәслихатының 2015 жылғы 22 желтоқсандағы "Талдықорған қаласының 2016-2018 жылдарға арналған бюджеті туралы" № 372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30 желтоқсанында № 3652 тіркелген, "Талдықорған" газетінде 2016 жылдың 15 қаңтарында № 2 (1366) жарияланған), Талдықорған қалалық мәслихатының 2016 жылғы 5 ақпандағы "Талдықорған қалалық мәслихатының 2015 жылғы 22 желтоқсандағы "Талдықорған қаласының 2016-2018 жылдарға арналған бюджеті туралы" № 372 шешіміне өзгерістер енгізу туралы" № 389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16 ақпанында № 3722 тіркелген, "Талдықорған" газетінде 2016 жылдың 26 ақпанында № 8 (1372) жарияланған), Талдықорған қалалық мәслихатының 2016 жылғы 24 наурыздағы "Талдықорған қалалық мәслихатының 2015 жылғы 22 желтоқсандағы "Талдықорған қаласының 2016-2018 жылдарға арналған бюджеті туралы" № 372 шешіміне өзгерістер енгізу туралы" № 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4 сәуірінде № 3767 тіркелген, "Талдықорған" газетінде 2016 жылдың 15 сәуірінде № 15 (1379) жарияланған), Талдықорған қалалық мәслихатының 2016 жылғы 20 мамырдағы "Талдықорған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қалалық мәслихатының 2015 жылғы 22 желтоқсандағы "Талдықорған қаласының 2016-2018 жылдарға арналған бюджеті туралы" № 372 шешіміне өзгерістер енгізу туралы" № 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31 мамырында № 3877 тіркелген, "Талдықорған" газетінде 2016 жылдың 10 маусымында № 23 (1387), 2016 жылдың 17 маусымында № 24 (1388)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қалалық бюджет тиісінше 1, 2,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32718009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1972760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435730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1186200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29123319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13101575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10176909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5844835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33202670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1385122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1388054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2932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14910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бюджеттің тапшылығы (профициті) (-) 1884693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бюджеттің тапшылығын қаржыландыру (профицитті пайдалану) 1884693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2016 жылға арналған қалалық бюджетте жергілікті өзін-өзі басқару органдарына берілетін трансферттер 4-қосымшаға сәйкес, 46465 мың теңге сомасында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 –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"Талдықорған қаласының экономика және бюджеттік жоспарлау бөлімі" мемлекеттік мекемесінің басшысына (келісім бойынша Қ. Р. Мәженов)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Қ.Бұлдыбаев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1"/>
        <w:gridCol w:w="4909"/>
      </w:tblGrid>
      <w:tr>
        <w:trPr>
          <w:trHeight w:val="30" w:hRule="atLeast"/>
        </w:trPr>
        <w:tc>
          <w:tcPr>
            <w:tcW w:w="8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2016 жылғы 21 шілдедегі "Талдықорған қалалық мәслихатының 2015 жылғы 22 желтоқсандағы "Талдықорған қаласының 2016-2018 жылдарға арналған бюджеті туралы" № 372 шешіміне өзгерістер енгізу туралы" № 38 шешіміне 1-қосымша</w:t>
            </w:r>
          </w:p>
        </w:tc>
      </w:tr>
      <w:tr>
        <w:trPr>
          <w:trHeight w:val="30" w:hRule="atLeast"/>
        </w:trPr>
        <w:tc>
          <w:tcPr>
            <w:tcW w:w="8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2015 жылғы 22 желтоқсандағы "Талдықорған қаласының 2016-2018 жылдарға арналған бюджеті туралы" № 372 шешімімен бекітілген 1-қосымша</w:t>
            </w:r>
          </w:p>
        </w:tc>
      </w:tr>
    </w:tbl>
    <w:bookmarkStart w:name="z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"/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32718009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29123319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29123319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29123319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13101575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10176909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585"/>
        <w:gridCol w:w="1233"/>
        <w:gridCol w:w="1233"/>
        <w:gridCol w:w="5489"/>
        <w:gridCol w:w="28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33202670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1863243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1435021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1435021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623613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623613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623613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7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8737634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1856296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1855182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966245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6200160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5731028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5438250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1421126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1292863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773383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14455543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6948936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6380806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2952806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3426315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2759271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2759271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667044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4080292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4080292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3257852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5207049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5127351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5127351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2163990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1259489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1703872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7"/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1641"/>
        <w:gridCol w:w="3010"/>
        <w:gridCol w:w="4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4"/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9"/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5"/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-1884693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2825332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2825332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2825332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82"/>
        <w:gridCol w:w="1859"/>
        <w:gridCol w:w="1859"/>
        <w:gridCol w:w="2515"/>
        <w:gridCol w:w="3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51"/>
        </w:tc>
        <w:tc>
          <w:tcPr>
            <w:tcW w:w="3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1089307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1"/>
        <w:gridCol w:w="4909"/>
      </w:tblGrid>
      <w:tr>
        <w:trPr>
          <w:trHeight w:val="30" w:hRule="atLeast"/>
        </w:trPr>
        <w:tc>
          <w:tcPr>
            <w:tcW w:w="8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2016 жылғы 21 шілдедегі "Талдықорған қалалық мәслихатының 2015 жылғы 22 желтоқсандағы "Талдықорған қаласының 2016-2018 жылдарға арналған бюджеті туралы" № 372 шешіміне өзгерістер енгізу туралы" № 38 шешіміне 2-қосымша</w:t>
            </w:r>
          </w:p>
        </w:tc>
      </w:tr>
      <w:tr>
        <w:trPr>
          <w:trHeight w:val="30" w:hRule="atLeast"/>
        </w:trPr>
        <w:tc>
          <w:tcPr>
            <w:tcW w:w="8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2015 жылғы 22 желтоқсандағы "Талдықорған қаласының 2016-2018 жылдарға арналған бюджеті туралы" № 372 шешімімен бекітілген 4-қосымша</w:t>
            </w:r>
          </w:p>
        </w:tc>
      </w:tr>
    </w:tbl>
    <w:bookmarkStart w:name="z35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трансферттерді бөлу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2358"/>
        <w:gridCol w:w="7584"/>
      </w:tblGrid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8"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ауылдық округі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ауылдық округі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