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6a4a" w14:textId="f456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қаласының 2017-2019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2016 жылғы 14 желтоқсандағы № 67 шешімі. Алматы облысы Әділет департаментінде 28 желтоқсанда № 4048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2017-2019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келесі көлемдерде бекітілсін: 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31870982 мың теңге, 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2708252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350064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170792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28641874 мың теңге, оның ішінде: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9900678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6796361 мың теңге;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11944835 мың теңге;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34305269,8 мың теңге;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1697197 мың теңге, 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1701192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3995 мың теңге;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4131484,8 мың теңге;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4131484,8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Алматы облысы Талдықорған қалалық мәслихатының 08.12.2017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Қаланың жергілікті атқарушы органының 2017 жылға арналған резерві 16502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2017 жылға арналған қалалық бюджетте жергілікті өзін-өзі басқару органдарына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30172 мың теңге сомасында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Ауылдық округтер әкімдері жергілікті өзін-өзі басқарудың қолма-қол ақшаны бақылау шотына түсетін бюджет қаражатының тиімді пайдаланылуын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Алматы облысы Талдықорған қалалық мәслихатының 02.11.2017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2017 жылға арналған қалалық бюджетті атқару процесінде секвестрлеуге жатпайтын қалалық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шешімнің орындалуын бақылау Талдықорған қалалық мәслихатының "Экономика, қаржы мәселелері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Осы шешім 2017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Бұлдыбаев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2016 жылғы 14 желтоқсандағы "Талдықорған қаласының 2017-2019 жылдарға арналған бюджеті туралы" № 67шешімімен бекітілген 1-қосымша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Талдықорған қаласының 2017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Алматы облысы Талдықорған қалалық мәслихатының 08.12.2017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71"/>
        <w:gridCol w:w="671"/>
        <w:gridCol w:w="7013"/>
        <w:gridCol w:w="32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6"/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31870982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2708252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728026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728026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1240496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28641874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28641874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28641874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9900678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6796361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520"/>
        <w:gridCol w:w="1096"/>
        <w:gridCol w:w="1096"/>
        <w:gridCol w:w="5811"/>
        <w:gridCol w:w="29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"/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34305269,8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632865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420159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1539699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1537911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1537911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1537911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12185042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2072444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2063444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633535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1429909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8727619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5561488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5227031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334457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315863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315863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2850268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2850268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1384979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1384979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1031067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1907172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1735726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542215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542215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1193511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366789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433173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12586681,8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7588661,8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762068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762068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5457088,8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4208598,8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1248490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1356366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864518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1361460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1215275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1215275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3636560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3636560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624860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2851191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552921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6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191524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191524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3954638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3865439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3865439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486677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1349915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2028847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1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6"/>
        <w:gridCol w:w="1468"/>
        <w:gridCol w:w="1469"/>
        <w:gridCol w:w="4572"/>
        <w:gridCol w:w="3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43"/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1701192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1641"/>
        <w:gridCol w:w="3010"/>
        <w:gridCol w:w="4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0"/>
        </w:tc>
        <w:tc>
          <w:tcPr>
            <w:tcW w:w="4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422"/>
        <w:gridCol w:w="422"/>
        <w:gridCol w:w="422"/>
        <w:gridCol w:w="6840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55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980"/>
        <w:gridCol w:w="980"/>
        <w:gridCol w:w="3943"/>
        <w:gridCol w:w="54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0"/>
        </w:tc>
        <w:tc>
          <w:tcPr>
            <w:tcW w:w="5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-4131484,8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4131484,8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4"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4158164,8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4158164,8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4158164,8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5"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66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1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2016 жылғы 14 желтоқсандағы "Талдықорған қаласының 2017-2019 жылдарға арналған бюджеті туралы" № 67 шешімімен бекітілген 2-қосымша</w:t>
            </w:r>
          </w:p>
        </w:tc>
      </w:tr>
    </w:tbl>
    <w:bookmarkStart w:name="z33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Талдықорған қаласының 2018 жылға арналған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841"/>
        <w:gridCol w:w="841"/>
        <w:gridCol w:w="5674"/>
        <w:gridCol w:w="41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73"/>
        </w:tc>
        <w:tc>
          <w:tcPr>
            <w:tcW w:w="4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20886608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8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түсімдері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17847535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17847535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17847535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0"/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24638340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5752163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5455247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5849464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2897889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2037181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97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1641"/>
        <w:gridCol w:w="3010"/>
        <w:gridCol w:w="4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03"/>
        </w:tc>
        <w:tc>
          <w:tcPr>
            <w:tcW w:w="4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7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422"/>
        <w:gridCol w:w="422"/>
        <w:gridCol w:w="422"/>
        <w:gridCol w:w="6840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108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329"/>
        <w:gridCol w:w="329"/>
        <w:gridCol w:w="6023"/>
        <w:gridCol w:w="4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13"/>
        </w:tc>
        <w:tc>
          <w:tcPr>
            <w:tcW w:w="4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2"/>
        <w:gridCol w:w="2856"/>
        <w:gridCol w:w="2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117"/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2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2016 жылғы 14 желтоқсандағы "Талдықорған қаласының 2017-2019 жылдарға арналған бюджеті туралы" № 67 шешімімен бекітілген 3-қосымша</w:t>
            </w:r>
          </w:p>
        </w:tc>
      </w:tr>
    </w:tbl>
    <w:bookmarkStart w:name="z59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Талдықорған қаласының 2019 жылға арналған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841"/>
        <w:gridCol w:w="841"/>
        <w:gridCol w:w="5674"/>
        <w:gridCol w:w="41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24"/>
        </w:tc>
        <w:tc>
          <w:tcPr>
            <w:tcW w:w="4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25645947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2757382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8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9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0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22403012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22403012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1"/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23617219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3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3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10057670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2720338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2720338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2109381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6142978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5869142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5567398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3613539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3469666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3469666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5437126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5437126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5115393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148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1641"/>
        <w:gridCol w:w="3010"/>
        <w:gridCol w:w="4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54"/>
        </w:tc>
        <w:tc>
          <w:tcPr>
            <w:tcW w:w="4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8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422"/>
        <w:gridCol w:w="422"/>
        <w:gridCol w:w="422"/>
        <w:gridCol w:w="6840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159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329"/>
        <w:gridCol w:w="329"/>
        <w:gridCol w:w="6023"/>
        <w:gridCol w:w="4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64"/>
        </w:tc>
        <w:tc>
          <w:tcPr>
            <w:tcW w:w="4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2"/>
        <w:gridCol w:w="2856"/>
        <w:gridCol w:w="2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168"/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3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2016 жылғы 14 желтоқсандағы "Талдықорған қаласының 2017-2019 жылдарға арналған бюджеті туралы" № 67 шешімімен бекітілген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- Алматы облысы Талдықорған қалалық мәслихатының 02.11.2017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bookmarkStart w:name="z85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трансферттерді бөлу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2358"/>
        <w:gridCol w:w="7584"/>
      </w:tblGrid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7"/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ауылдық округі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Өтенай ауылдық округі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2016 жылғы 14 желтоқсандағы "Талдықорған қаласының 2017-2019 жылдарға арналған бюджеті туралы" № 67 шешімімен бекітілген 5-қосымша</w:t>
            </w:r>
          </w:p>
        </w:tc>
      </w:tr>
    </w:tbl>
    <w:bookmarkStart w:name="z860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бюджетті атқару процесінде секвестрлеуге жатпайтын қалалық бюджеттік бағдарламалардың тізбесі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2860"/>
        <w:gridCol w:w="2860"/>
        <w:gridCol w:w="3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179"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әкімшісі 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4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