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c3fe" w14:textId="624c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2015 жылғы 22 желтоқсандағы "Қапшағай қаласының 2016-2018 жылдарға арналған бюджеті туралы" № 57-239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2016 жылғы 29 наурыздағы № 2-8 шешімі. Алматы облысы Әділет департаментінде 2016 жылы 07 сәуірде № 3778 болып тіркелді. Күші жойылды - Алматы облысы Қапшағай қалалық мәслихатының 2017 жылғы 21 маусымдағы № 22-91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облысы Қапшағай қалалық мәслихатының 21.06.2017 </w:t>
      </w:r>
      <w:r>
        <w:rPr>
          <w:rFonts w:ascii="Times New Roman"/>
          <w:b w:val="false"/>
          <w:i w:val="false"/>
          <w:color w:val="ff0000"/>
          <w:sz w:val="28"/>
        </w:rPr>
        <w:t>№ 22-91</w:t>
      </w:r>
      <w:r>
        <w:rPr>
          <w:rFonts w:ascii="Times New Roman"/>
          <w:b w:val="false"/>
          <w:i w:val="false"/>
          <w:color w:val="ff0000"/>
          <w:sz w:val="28"/>
        </w:rPr>
        <w:t> 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109-бабы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Қапшағай қалалық мәслихатының 2015 жылғы 22 желтоқсандағы "Қапшағай қаласының 2016-2018 жылдарға арналған бюджеті туралы" № 57-239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30 желтоқсанында № 3655 тіркелген, "Нұрлы өлке" газетінде 2016 жылдың 5 қаңтарында № 01-02 (358-359), 15 қаңтарында № 03 (360), 22 қаңтарында № 04 (361) жарияланған), 2016 жылғы 5 ақпандағы "Қапшағай қалалық мәслихатының 2015 жылғы 22 желтоқсандағы "Қапшағай қаласының 2016-2018 жылдарға арналған бюджеті туралы" № 57-239 шешіміне өзгерістер енгізу туралы" № 60-244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17 ақпанында № 3729 тіркелген, "Нұрлы өлке" газетінде 2016 жылдың 26 ақпанында № 10-11 (368), 4 наурызында № 12 (369), 11 наурызында № 13 (370)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қала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4662304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1451582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35213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50000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3125509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1187264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266754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1671491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4706499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5739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9545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3806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5910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55844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55844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"Қапшағай қаласының экономика және бюджеттік жоспарлау бөлімі" мемлекеттік мекемесінің басшысына (келісім бойынша А.Т.Сатыбалдиева)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қалалық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қалалық мәслихаттың "Әлеуметтік-экономикалық даму, бюджет, өндіріс, шағын және орта кәсіпкерлікті дамыту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2016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Қапшағай қалалық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Ю. Донская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Қапшағай қалалық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9"/>
        <w:gridCol w:w="4921"/>
      </w:tblGrid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2016 жылғы 29 наурыздағы "Қапшағай қалалық мәслихатының 2015 жылғы 22 желтоқсандағы "Қапшағай қаласының 2016-2018 жылдарға арналған бюджеті туралы" № 57-239 шешіміне өзгерістер енгізу туралы" № 2-8 шешіміне 1-қосымша</w:t>
            </w:r>
          </w:p>
        </w:tc>
      </w:tr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Қапшағай қалалық мәслихатының 2015 жылғы 22 желтоқсандағы "Қапшағай қаласының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2016-2018 жылдарға арналған бюджеті туралы" № 57-239 шешімімен бекітілген 1-қосымша</w:t>
            </w:r>
          </w:p>
        </w:tc>
      </w:tr>
    </w:tbl>
    <w:bookmarkStart w:name="z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2"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4662304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1451582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921732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610589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366131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3125509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3125509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620"/>
        <w:gridCol w:w="1308"/>
        <w:gridCol w:w="1308"/>
        <w:gridCol w:w="5416"/>
        <w:gridCol w:w="26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34"/>
        </w:tc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4706499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151792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2923320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487647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487647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204182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283465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2055539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1888169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1817305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380134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380134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1192387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629876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629876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281572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281572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5048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199"/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4"/>
          <w:p>
            <w:pPr>
              <w:spacing w:after="20"/>
              <w:ind w:left="20"/>
              <w:jc w:val="both"/>
            </w:pPr>
          </w:p>
          <w:bookmarkEnd w:id="20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5"/>
          <w:p>
            <w:pPr>
              <w:spacing w:after="20"/>
              <w:ind w:left="20"/>
              <w:jc w:val="both"/>
            </w:pPr>
          </w:p>
          <w:bookmarkEnd w:id="20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7"/>
          <w:p>
            <w:pPr>
              <w:spacing w:after="20"/>
              <w:ind w:left="20"/>
              <w:jc w:val="both"/>
            </w:pPr>
          </w:p>
          <w:bookmarkEnd w:id="20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8"/>
          <w:p>
            <w:pPr>
              <w:spacing w:after="20"/>
              <w:ind w:left="20"/>
              <w:jc w:val="both"/>
            </w:pPr>
          </w:p>
          <w:bookmarkEnd w:id="20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9"/>
          <w:p>
            <w:pPr>
              <w:spacing w:after="20"/>
              <w:ind w:left="20"/>
              <w:jc w:val="both"/>
            </w:pPr>
          </w:p>
          <w:bookmarkEnd w:id="20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10"/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4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944"/>
        <w:gridCol w:w="1991"/>
        <w:gridCol w:w="1991"/>
        <w:gridCol w:w="3395"/>
        <w:gridCol w:w="2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17"/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Қаржы активтерiмен операциялар бойынша сальдо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4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1664"/>
        <w:gridCol w:w="1072"/>
        <w:gridCol w:w="4646"/>
        <w:gridCol w:w="3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28"/>
        </w:tc>
        <w:tc>
          <w:tcPr>
            <w:tcW w:w="3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-55844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55844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4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7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2"/>
        <w:gridCol w:w="2856"/>
        <w:gridCol w:w="2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40"/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5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