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4e96" w14:textId="7c54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20 маусымдағы № 5-29 шешімі. Алматы облысы Әділет департаментінде 2016 жылы 19 шілдеде № 3900 болып тіркелді. Күші жойылды - Алматы облысы Қонаев қалалық мәслихатының 2023 жылғы 24 қазандағы № 11-37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Қонаев қалалық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11-37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"Әлеуметтік-еңбек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сегіз айлық есептік көрсеткіш мөлшерінде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тәртіп айқындалсын: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"Қапшағай қаласының жұмыспен қамту және әлеуметтік бағдарламалар бөлімі" мемлекеттік мекемесімен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(бұдан әрі – Стандарт) 1-қосымшасына сәйкес нысан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педагогикалық консультацияның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нысан бойынша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 шоттың болуы туралы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 2-қосымшасына сәйкес нысан бойынша мүгедек баланы үйде оқыту фактісін растайтын оқу орнының анықтамасы;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кезеңге тоқсан сайын төленеді;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өтiнiш берген күннен бастап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Қапшағай қалалық мәслихатының 2014 жылғы 19 желтоқсандағы "Қапшағай қаласының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№ 42-178 шешімінің (нормативтік құқықтық актілерді мемлекеттік тіркеу Тізілімінде 2015 жылдың 14 қаңтарында </w:t>
      </w:r>
      <w:r>
        <w:rPr>
          <w:rFonts w:ascii="Times New Roman"/>
          <w:b w:val="false"/>
          <w:i w:val="false"/>
          <w:color w:val="000000"/>
          <w:sz w:val="28"/>
        </w:rPr>
        <w:t>№ 2996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газетінде 2015 жылдың 23 қаңтарында № 05 (310)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"Қапшағай қаласының жұмыспен қамту және әлеуметтік бағдарламалар бөлімі" мемлекеттік мекемесінің басшысына (келісім бойынша А. Іңкәрбекова)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Қапшағай қалалық мәслихатының "Халықты әлеуметтік қорғау, еңбек, білім, денсаулық сақтау, мәдениет, тіл, спорт және ұлт аралық қатынастар жөніндегі" тұрақты комиссиясына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Нұрсолтанова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