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7feb" w14:textId="c1f7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13 қазандағы № 11-40 шешімі. Алматы облысы Әділет департаментінде 2016 жылы 22 қарашада № 4013 болып тіркелді. Күші жойылды - Алматы облысы Қапшағай қалалық мәслихатының 2018 жылғы 26 маусымдағы № 36-161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26.06.2018 </w:t>
      </w:r>
      <w:r>
        <w:rPr>
          <w:rFonts w:ascii="Times New Roman"/>
          <w:b w:val="false"/>
          <w:i w:val="false"/>
          <w:color w:val="000000"/>
          <w:sz w:val="28"/>
        </w:rPr>
        <w:t>№ 36-161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Салық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"Қапшағай қаласының жер қатынастары бөлімі" мемлекеттік мекемесі басшысының міндетін атқарушы Кожабергенова Шолпан Сагимбековнаға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"Ауылшаруашылықты және тұрғын үй-коммуналдық шаруашылығын өркендету, табиғи ресурстарды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