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a764" w14:textId="43fa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қаласында үгіттік баспа материалдарын орналастыру үшін орындарды белгілеу және кандидаттарға сайлаушылармен кездесу үшін үй-жайлар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2016 жылғы 02 ақпандағы № 14 қаулысы. Алматы облысы Әділет департаментінде 2016 жылы 12 ақпанда № 3706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 жылғы 28 қыркүйектегі Қазақстан Республикасының Констититуциялық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31-бабының 2-тармағына сәйкес, Текелі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1.00Текелі қалалық сайлау комиссиясымен (келісім бойынша) бірлесіп кандидаттар үшін үгіттік баспа материалдарын орналастыру үшін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Кандидаттардың сайлаушылармен кездесуі үшін шарттық негізде үй-жайлар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3.0Текелі қаласы әкімі аппаратының басшысы Мұханов Арман Тұрсыновичке осы қаулы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4.0Осы қаулының орындалуын бақылау Текелі қаласы әкімінің орынбасары Белдібеков Болат Далабаевичке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 әкімдігінің 2016 жылғы 2 ақпандағы "Текелі қаласында үгіттік баспа материалдарын орналастыру үшін орындарды белгілеу және кандидаттарға сайлаушылармен кездесу үшін үй-жайлар беру туралы" № 14 қаулысына 1-қосымша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қаласында үгіттік баспа материалдарын орналастыру үшін орындар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Текелі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Дінмұхамед Қонаев көшесі, № 102, "Жетісу Газ" корпорациясы" акционерлік қоғамының "Текелі газсервис" филиалы ғимаратының жанындағы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Тәуелсіздік көшесі, № 11, Мәдениет үйі ғимаратының жанындағы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Мұхтар Әуезов көшесі, № 33, қалалық базар жанындағы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Қаныш Сәтпаев көшесі, № 44, Спорт сарайы ғимаратының жанындағы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Рудничный ауылдық округі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Бейбітшілік көшесі, № 55, пошта байланысы бөлімшесінің жанындағы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 әкімдігінің 2016 жылғы 2 ақпандағы "Текелі қаласында үгіттік баспа материалдарын орналастыру үшін орындарды белгілеу және кандидаттарға сайлаушылармен кездесу үшін үй-жайлар беру туралы" № 14 қаулысына 2-қосымша</w:t>
            </w:r>
          </w:p>
        </w:tc>
      </w:tr>
    </w:tbl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қаласында сайлаушылармен кездесуі үшін шарттық негізде кандадаттарға берілетін үй-жайлар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Текелі қаласы Әбілхан Қастеев көшесі, № 8, "Текелі қаласының білім бөлімі" мемлекеттік мекемесінің "№ 4 орта мектеп" коммуналдық мемлекеттік мекемесінің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Текелі қаласы, Тәуелсіздік көшесі, № 11, "Текелі қаласы әкімінің мәдениет үйі" мемлекеттік коммуналдық кәсіпорынының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Текелі қаласы, Жеңіс көшесі, № 10, "Текелі қаласының білім бөлімі" мемлекеттік мекемесінің "№ 8 орта мектеп мектепке дейін шағын орталығымен" коммуналдық мемлекеттік мекемесінің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Текелі қаласы, Қаныш Сәтпаев көшесі, № 10, "Текелі қаласы әкімінің Мәдениет үйі" мемлекеттік коммуналдық кәсіпорыны "Металлург" клубының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Рудничный ауылы, Бейбітшілік көшесі, № 58, "Текелі қаласының білім бөлімі" мемлекеттік мекемесінің "№ 7 орта мектеп мектепке дейін шағын орталығымен" коммуналдық мемлекеттік мекемесінің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