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8a75" w14:textId="04a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2015 жылғы 22 желтоқсандағы "Текелі қаласының 2016-2018 жылдарға арналған бюджеті туралы" № 44-286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20 шілдедегі № 6-28 шешімі. Алматы облысы Әділет департаментінде 2016 жылы 28 шілдеде № 3924 болып тіркелді. Күші жойылды - Алматы облысы Текелі қалалық мәслихатының 2017 жылғы 8 маусымдағы № 15-96 шешімімен</w:t>
      </w:r>
    </w:p>
    <w:p>
      <w:pPr>
        <w:spacing w:after="0"/>
        <w:ind w:left="0"/>
        <w:jc w:val="both"/>
      </w:pPr>
      <w:bookmarkStart w:name="z00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Текелі қалалық мәслихатының 08.06.2017 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Текелі қалалық мәслихатының 2015 жылғы 22 желтоқсандағы "Текелі қаласының 2016-2018 жылдарға арналған бюджеті туралы" № 44-286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3650 тіркелген, 2016 жылғы 8 қаңтарында № 2 (3265), 2016 жылғы 15 қаңтарында № 3 (3266) қалалық "Текелі тынысы" газетінде жарияланған)), Текелі қалалық мәслихатының 2016 жылғы 5 ақпандағы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47-301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3721 тіркелген, 2016 жылғы 26 ақпандағы № 9 (3272) қалалық "Текелі тынысы" газетінде жарияланған)), Текелі қалалық мәслихатының 2016 жылғы 28 наурыздағы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3769 тіркелген, 2016 жылғы 8 сәуірдегі № 15 (3278), 2016 жылғы 15 сәуірдегі № 16 (3279), 2016 жылғы 22 сәуірдегі № 17 (3280) қалалық "Текелі тынысы" газетінде жарияланған)), Текелі қалалық мәслихатының 2016 жылғы 20 мамырдағы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5-24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30 мамырында № 3859 тіркелген, 2016 жылғы 10 маусымдағы № 24 (3287) қалалық "Текелі тынысы"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1, 2 және 3-қосымшаларға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3238672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202094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5627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17219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3013732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1269316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827426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916990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3250153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458507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458507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(профицитi) (-) 475898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(профицитiн пайдалану) 475898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"Текелі қаласының экономика және бюджеттік жоспарлау бөлімі" мемлекеттік мекемесінің басшысына (келісім бойынша Ф. С. Мырзахметова)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2016 жылғы 20 шілдедегі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6-28 шешіміне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2015 жылғы 22 желтоқсандағы "Текелі қаласының 2016-2018 жылдарға арналған бюджеті туралы" № 44-286 шешімімен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1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"/>
        <w:gridCol w:w="527"/>
        <w:gridCol w:w="1112"/>
        <w:gridCol w:w="1112"/>
        <w:gridCol w:w="6150"/>
        <w:gridCol w:w="25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3 250 153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23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