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b5fe" w14:textId="939b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субсидияланатын басым ауыл шаруашылығы дақылдарының әрбір түрі бойынша ауыл шаруашылығы тауарын өндірушілері тізіміне қосу үшін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2016 жылғы 01 қарашадағы № 327 қаулысы. Алматы облысы Әділет департаментінде 2016 жылы 23 қарашада № 4016 болып тіркелді. Күші жойылды - Алматы облысы Текелі қаласы әкімдігінің 2020 жылғы 8 қыркүйектегі № 188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қаласы әкімдігінің 08.09.2020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міндетін атқарушының 2015 жылғы 27 ақпандағы № 4-3/177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Текелі қаласы бойынша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субсидиялар алу үшін субсидияланатын басым ауыл шаруашылығы дақылдарының әрбір түрі бойынша ауыл шаруашылығы тауарын өндірушілері тізіміне қосу үшін өтінімді ұсыну мерзімдері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"Текелі қаласының ауыл шаруашылық бөлімі" мемлекеттік мекемесінің басшысы Джылкыбаев Нурлан Джавидовичке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Текелі қаласы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Текелі қаласы әкімінің орынбасары Рақымбеков Рауан Тұрданғазыевичке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2016 жылғы 01 қарашадағы "Текелі қаласы бойынша субсидияланатын басым ауыл шаруашылығы дақылдарының әрбір түрі бойынша ауыл шаруашылығы тауарын өндірушілері тізіміне қосу үшін өтінімді ұсыну мерзімдерін айқындау туралы" № 327 қаулысына қосымша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Текелі қаласы бойынша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 субсидиялау үшін субсидияланатын басым ауыл шаруашылығы дақылдарының әрбір түрі бойынша ауыл шаруашылығы тауарын өндірушілері тізіміне қосу үшін өтінімді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3155"/>
        <w:gridCol w:w="3146"/>
        <w:gridCol w:w="4929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басталуы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аяқталуы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желтоқсан 2016 жыл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желтоқсан 2016 жыл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 (таза егіс)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желтоқсан 2016 жыл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жылғы көпжылдық шөп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желтоқсан 2016 жыл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желтоқсан 2016 жыл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желтоқсан 2016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Текелі қаласы әкімдігінің 2016 жылғы 01 қарашадағы "Текелі қаласы бойынша субсидияланатын басым ауыл шаруашылығы дақылдарының әрбір түрі бойынша ауыл шаруашылығы тауарын өндірушілері тізіміне қосу үшін өтінімді ұсыну мерзімдерін айқындау туралы" № 327 қаулысына келісім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"Текелі қаласының 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Джылкыбаев Нурлан Джавидович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