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9c5d" w14:textId="cda9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пайдаланылмайтын ауыл шаруашылығы мақсатындағы жерлерге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2016 жылғы 25 сәуірдегі № 3-14 шешімі. Алматы облысы Әділет департаментінде 2016 жылы 26 мамырда № 3852 болып тіркелді. Күші жойылды - Алматы облысы Ақсу аудандық мәслихатының 2019 жылғы 26 шілдедегі № 49-230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Ақсу аудандық мәслихатының 26.07.2019 </w:t>
      </w:r>
      <w:r>
        <w:rPr>
          <w:rFonts w:ascii="Times New Roman"/>
          <w:b w:val="false"/>
          <w:i w:val="false"/>
          <w:color w:val="000000"/>
          <w:sz w:val="28"/>
        </w:rPr>
        <w:t>№ 49-230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Ақсу ауданы бойынша Қазақстан Республикасының жер заңнамасына сәйкес, пайдаланылмайтын ауыл шаруашылығы мақсатындағы жерлерге жер салығының базалық мөлшерлемелерін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Ақсу аудандық мәслихатының аппарат басшысы Үсенов Нұрбол Қаметқалиевичқа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Ақсу аудандық мәслихатының "Экономикалық және аймақтық даму, өндіріс салалары, аграрлық-экологиялық, кәсіпкерлік, коммуналдық қызмет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Сексенбаева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Сүлейменов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