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1369" w14:textId="09b1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2016 жылғы 22 тамыздағы № 7-28 шешімі. Алматы облысы Әділет департаментінде 2016 жылы 15 қыркүйекте № 3958 болып тіркелді. Күші жойылды - Алматы облысы Ақсу аудандық мәслихатының 2021 жылғы 28 желтоқсандағы № 17-64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Ақсу аудандық мәслихатының 28.12.2021 </w:t>
      </w:r>
      <w:r>
        <w:rPr>
          <w:rFonts w:ascii="Times New Roman"/>
          <w:b w:val="false"/>
          <w:i w:val="false"/>
          <w:color w:val="ff0000"/>
          <w:sz w:val="28"/>
        </w:rPr>
        <w:t>№ 17-64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сәйкес, Ақсу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тәртіп айқындалсын: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"Ақсу аудандық жұмыспен қамту және әлеуметтік бағдарламалар бөлімі" мемлекеттік мекемесімен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(бұдан әрі – Стандарт) 1-қосымшасына сәйкес нысан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нысан бойынша мүгедектігі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болуы туралы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 2-қосымшасына сәйкес нысан бойынша мүгедек баланы үйде оқыту фактісін растайтын оқу орнының анықтамасы;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өтiнiш берген күннен бастап төленеді.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Ақсу аудандық мәслихатының 2014 жылғы 3 қарашадағы "Ақсу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35-226 шешімінің (нормативтік құқықтық актілерді мемлекеттік тіркеу тізілімінде 2014 жылдың 25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2925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"Ақсу өңірі" газетінде 2014 жылдың 6 желтоқсанында № 49 (9734)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"Ақсу ауданының жұмыспен қамту және әлеуметтік бағдарламалар бөлімі" мемлекеттік мекемесінің басшысына (келісім бойынша Қ. Бекбаланов)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интернет-ресурсында жариялау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шешімнің орындалуын бақылау Ақсу аудандық мәслихатының "Бюджет және әлеуметтік-мәдениет салаларын дамыту, жастар саясаты, заңдылық және құқық қорғау мәселелері жөніндегі" тұрақты комиссиясына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Ақсу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