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4a64" w14:textId="f124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2015 жылғы 22 желтоқсандағы "Ақсу ауданының 2016-2018 жылдарға арналған бюджеті туралы" № 47-289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2016 жылғы 28 қазандағы № 8-34 шешімі. Алматы облысы Әділет департаментінде 2016 жылы 10 қарашада № 4001 болып тіркелді. Күші жойылды - Алматы облысы Ақсу аудандық мәслихатының 2017 жылғы 2 қазандағы № 19-95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Ақсу аудандық мәслихатының 02.10.2017 </w:t>
      </w:r>
      <w:r>
        <w:rPr>
          <w:rFonts w:ascii="Times New Roman"/>
          <w:b w:val="false"/>
          <w:i w:val="false"/>
          <w:color w:val="ff0000"/>
          <w:sz w:val="28"/>
        </w:rPr>
        <w:t>№ 19-95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аудандық мәслихатының 2015 жылғы 22 желтоқсандағы "Ақсу ауданының 2016-2018 жылдарға арналған бюджеті туралы" № 47-289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желтоқсанында № 3640 тіркелген, аудандық "Ақсу өңірі" газетінде 2016 жылдың 8 қаңтарында № 2 (9790) жарияланған), Ақсу аудандық мәслихатының 2016 жылғы 5 ақпандағы "Ақсу аудандық мәслихатының 2015 жылғы 22 желтоқсандағы "Ақсу ауданының 2016-2018 жылдарға арналған бюджеті туралы" № 47-289 шешіміне өзгерістер енгізу туралы" № 50-301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16 ақпанында № 3719 тіркелген, аудандық "Ақсу өңірі" газетінде 2016 жылдың 26 ақпанында № 9 (9797) жарияланған), Ақсу аудандық мәслихатының 2016 жылғы 24 наурыздағы "Ақсу аудандық мәслихатының 2015 жылғы 22 желтоқсандағы "Ақсу ауданының 2016-2018 жылдарға арналған бюджеті туралы" № 47-289 шешіміне өзгерістер енгізу туралы" № 1-6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4 сәуірде № 3764 тіркелген, аудандық "Ақсу өңірі" газетінде 2016 жылдың 15 сәуірінде № 16 (9804) жарияланған), Ақсу аудандық мәслихатының 2016 жылғы 19 мамырдағы "Ақсу аудандық мәслихатының 2015 жылғы 22 желтоқсандағы "Ақсу ауданының 2016-2018 жылдарға арналған бюджеті туралы" № 47-289 шешіміне өзгерістер енгізу туралы" № 4-18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31 мамырда № 3867 тіркелген, аудандық "Ақсу өңірі" газетінде 2016 жылдың 17маусымында № 25 (9813) жарияланған), Ақсу аудандық мәслихатының 2016 жылғы 21 шілдедегі "Ақсу аудандық мәслихатының 2015 жылғы 22 желтоқсандағы "Ақсу ауданының 2016-2018 жылдарға арналған бюджеті туралы" № 47-289 шешіміне өзгерістер енгізу туралы" № 6-23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28 шілдеде № 3928 тіркелген, аудандық "Ақсу өңірі" газетінде 2016 жылдың 12 тамызында № 33 (9821)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4660799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154662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8836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19919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4477382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1913050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94145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2470187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4671472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33453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44529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11076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5910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50036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50036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"Ақсу ауданының экономика және бюджеттік жоспарлау бөлімі" мемлекеттік мекемесінің басшысына (келісім бойынша Г. Ж. Жандосова)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"Бюджет, әлеуметтік-мәдениет саласы, жастар саясаты, заңдылық және құқық қорғау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Баулыбаев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1"/>
        <w:gridCol w:w="4919"/>
      </w:tblGrid>
      <w:tr>
        <w:trPr>
          <w:trHeight w:val="30" w:hRule="atLeast"/>
        </w:trPr>
        <w:tc>
          <w:tcPr>
            <w:tcW w:w="8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2016 жылғы 28 қазандағы "Ақсу аудандық мәслихатының 2015 жылғы 22 желтоқсандағы "Ақсу ауданының 2016-2018 жылдарға арналған бюджеті туралы" № 47-289 шешіміне өзгерістер енгізу туралы" № 8-34 шешіміне қосымша</w:t>
            </w:r>
          </w:p>
        </w:tc>
      </w:tr>
      <w:tr>
        <w:trPr>
          <w:trHeight w:val="30" w:hRule="atLeast"/>
        </w:trPr>
        <w:tc>
          <w:tcPr>
            <w:tcW w:w="8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2015 жылғы 22 желтоқсандағы "Ақсу ауданының 2016 - 2018 жылдарға арналған бюджеті туралы" № 47-289 шешімімен бекітілген 1-қосымша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4477382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4477382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6"/>
        <w:gridCol w:w="1136"/>
        <w:gridCol w:w="6024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1"/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3221774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277 889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209 716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Жұмыспен қамту 2020 жол картасы бойынша қалаларды және ауылдық елді мекендерді дамыту шеңберінде объектілерді жөндеу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185 155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3 565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68 173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68 173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62 073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35 756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6"/>
        <w:gridCol w:w="1516"/>
        <w:gridCol w:w="4721"/>
        <w:gridCol w:w="2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5"/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001"/>
        <w:gridCol w:w="2111"/>
        <w:gridCol w:w="2111"/>
        <w:gridCol w:w="2855"/>
        <w:gridCol w:w="32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"/>
        </w:tc>
        <w:tc>
          <w:tcPr>
            <w:tcW w:w="3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