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9321" w14:textId="6f5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20 желтоқсандағы № 10-44 шешімі. Алматы облысы Әділет департаментінде 2016 жылы 27 желтоқсанда № 4038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5756397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192796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5555755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1046330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839245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3670180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5769259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217667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231713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14046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230529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230529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Ақсу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22-109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2017 жылға арналған резерві 2830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36462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мәслихатының 2016 жылғы 20 желтоқсандағы "Ақсу ауданының 2017-2019 жылдарға арналған бюджеті туралы" № 10-44 шешіміне келісім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"Ақсу аудандық экономика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Гүлнара Жандосқызы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Ақсу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22-109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1109"/>
        <w:gridCol w:w="5881"/>
        <w:gridCol w:w="2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53 477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53 477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53 477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11 929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"Жансүгіров ауылдық округі әкімінің аппараты" мемлекеттік мекемесі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"Есеболатов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"Қарашілік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"Көшкентал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"Барлыбек Сырттанов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"Қызылағаш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"Молалы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"Ойтоған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"Суықсай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4"/>
        <w:gridCol w:w="2792"/>
        <w:gridCol w:w="2792"/>
        <w:gridCol w:w="291"/>
        <w:gridCol w:w="3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