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3fa3" w14:textId="a283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2015 жылдың 22 желтоқсандағы "Алакөл ауданының 2016-2018 жылдарға арналған бюджеті туралы" № 59-1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2016 жылғы 04 ақпандағы № 61-1 шешімі. Алматы облысы Әділет департаментінде 2016 жылы 12 ақпанда № 3711 болып тіркелді. Күші жойылды - Алматы облысы Алакөл аудандық мәслихатының 2018 жылғы 27 наурыздағы № 31-3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Алакөл аудандық мәслихатының 27.03.2018 </w:t>
      </w:r>
      <w:r>
        <w:rPr>
          <w:rFonts w:ascii="Times New Roman"/>
          <w:b w:val="false"/>
          <w:i w:val="false"/>
          <w:color w:val="00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желтоқсанындағы Қазақстан Республикасының Бюджет кодексінің 104-бабы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Алакөл аудандық мәслихатының 2015 жылдың 22 желтоқсандағы "Алакөл ауданының 2016-2018 жылдарға арналған бюджеті туралы" № 59-1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29 желтоқсанда № 3648 тіркелген, "Алакөл" газетінде 2016 жылың 23 қаңтарда №4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-тармағы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аудандық бюджеті тиісінше 1, 2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 сәйкес, соның ішінде 2016 жылға келесі көлемдерде 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7266043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1659431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13422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5593190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2226402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1095934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субвенциялар 2270854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7442339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28694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38178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9484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5910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210900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210900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"Алакөл аудандық экономика және бюджеттік жоспарлау бөлімі" мемлекеттік мекемесінің басшысына (келісім бойынша С.Н.Бекболатов) осы шешімді әділет органдарында мемлекеттік тіркелгеннен кейін ресми және мерзімді баспа басылымдарына,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аудандық мәслихаттың "Экономика және бюджет заңдылықты сақтау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шешiм 2016 жылдың 1 қаңтарынан бастап қолданысқа енгiзiледі.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Байбазаров С.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Сейрбаев Б.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70"/>
        <w:gridCol w:w="4910"/>
      </w:tblGrid>
      <w:tr>
        <w:trPr>
          <w:trHeight w:val="30" w:hRule="atLeast"/>
        </w:trPr>
        <w:tc>
          <w:tcPr>
            <w:tcW w:w="8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2016 жылғы 4 ақпандағы "Алакөл аудандық мәслихатының 2015 жылғы 22 желтоқсандағы "Алакөл ауданының 2016-2018 жылдарға арналған бюджеті туралы № 59-1 шешімімен өзгерістер енгізу туралы" № 61-1 шешіміне 1 қосымша</w:t>
            </w:r>
          </w:p>
        </w:tc>
      </w:tr>
      <w:tr>
        <w:trPr>
          <w:trHeight w:val="30" w:hRule="atLeast"/>
        </w:trPr>
        <w:tc>
          <w:tcPr>
            <w:tcW w:w="8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2015 жылдың 22 желтоқсандағы "Алакөл ауданының 2016-2018 жылдарға арналаған бюджеті туралы" №59-1 шешімімен бекітілген 1 қосымша</w:t>
            </w:r>
          </w:p>
        </w:tc>
      </w:tr>
    </w:tbl>
    <w:bookmarkStart w:name="z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7"/>
        <w:gridCol w:w="3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"/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7 266 043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1 659 431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1 503 899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1 367 389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қызметі жүргізгені үшін алынатын алымдар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5 593 190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5 593 190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5 593 190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456"/>
        <w:gridCol w:w="5022"/>
        <w:gridCol w:w="29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"/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7 442 339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 қоғамдық тәртіп және қауіпсіздік саласындағы өзге де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4 616 649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құрылыс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реконструциялау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3 819 833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3 762 047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3 742 510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спорт бойынша қосымша білім беру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мекемелерінде білім беру жүйесін ақпараттандыру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мекемелері үшін оқулықтар мен оқу-әдістемелік кешендерді сатып алу және жеткізу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төлемдері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психологиялық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спорт,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көмек көрсету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1 415 605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обьектілерді жөндеу және абаттандыру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саласындағы жергілікті деңгейде мемлекеттік саясатты іске асыру бойынша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1 258 128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1 258 128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1 074 296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спорт түрлері бойынша аудан құрама командаларының мүшелерін дайындау және олардың облыстық спорт жарыстарына қатысуы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ақпараттық саясат жүргізу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бергілеу кезінде жүргізілетін жерге орналастыру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"Өңірлерді дамыту" Бағдарламасы шеңберінде өңірлердің экономикалық дамуына жәрдемдесу бойынша шараларды іске асыруда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жергілікті атқарушы органының резерві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өзін-өзі басқару органдардың трасферттері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2292"/>
        <w:gridCol w:w="1477"/>
        <w:gridCol w:w="2709"/>
        <w:gridCol w:w="4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"/>
        </w:tc>
        <w:tc>
          <w:tcPr>
            <w:tcW w:w="4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"/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3372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"/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-120 990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978"/>
        <w:gridCol w:w="2063"/>
        <w:gridCol w:w="2064"/>
        <w:gridCol w:w="4"/>
        <w:gridCol w:w="2791"/>
        <w:gridCol w:w="288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"/>
        </w:tc>
        <w:tc>
          <w:tcPr>
            <w:tcW w:w="2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"/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