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a117" w14:textId="23ba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2015 жылдың 22 желтоқсандағы "Алакөл ауданының 2016-2018 жылдарға арналған бюджеті туралы" № 59-1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2016 жылғы 24 наурыздағы № 1-5 шешімі. Алматы облысы Әділет департаментінде 2016 жылы 31 наурызда № 3760 болып тіркелді. Күші жойылды - Алматы облысы Алакөл аудандық мәслихатының 2018 жылғы 27 наурыздағы № 31-3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Алакөл аудандық мәслихатының 27.03.2018 </w:t>
      </w:r>
      <w:r>
        <w:rPr>
          <w:rFonts w:ascii="Times New Roman"/>
          <w:b w:val="false"/>
          <w:i w:val="false"/>
          <w:color w:val="000000"/>
          <w:sz w:val="28"/>
        </w:rPr>
        <w:t>№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желтоқсанындағы Қазақстан Республикасының Бюджет кодексінің 109-бабыны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Алакөл аудандық мәслихатының 2015 жылдың 22 желтоқсандағы "Алакөл ауданының 2016-2018 жылдарға арналған бюджеті туралы" № 59-1 шешіміне (нормативтік құқықтық актілерді мемлекеттік тіркеу Тізілімінде 2015 жылдың 29 желтоқсанда </w:t>
      </w:r>
      <w:r>
        <w:rPr>
          <w:rFonts w:ascii="Times New Roman"/>
          <w:b w:val="false"/>
          <w:i w:val="false"/>
          <w:color w:val="000000"/>
          <w:sz w:val="28"/>
        </w:rPr>
        <w:t>№ 3648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"Алакөл" газетінде 2016 жылың 23 қаңтарда №4 жарияланған), Алакөл аудандық мәслихатының 2016 жылғы 4 ақпандағы "Алакөл аудандық мәслихатының 2015 жылдың 22 желтоқсандағы "Алакөл ауданының 2016-2018 жылдарға арналған бюджеті туралы" № 59-1 шешіміне өзгерістер енгізу туралы № 61-1 шешіміне (нормативтік құқықтық актілерді мемлекеттік тіркеу Тізілімінде 2016 жылдың 12 ақпанда </w:t>
      </w:r>
      <w:r>
        <w:rPr>
          <w:rFonts w:ascii="Times New Roman"/>
          <w:b w:val="false"/>
          <w:i w:val="false"/>
          <w:color w:val="000000"/>
          <w:sz w:val="28"/>
        </w:rPr>
        <w:t>№ 3711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"Алакөл" газетінде 2016 жылың 20 ақпанда №8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2016 жылға келесі көлемдерде 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7312804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1659431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13422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5639951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2273163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1095934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субвенциялар 2270854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7489100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28694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38178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9484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5910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210900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210900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"Алакөл аудандық экономика және бюджеттік жоспарлау бөлімі" мемлекеттік мекемесінің басшысына (келісім бойынша С.Н.Бекболатов) осы шешімді әділет органдарында мемлекеттік тіркелгеннен кейін ресми және мерзімді баспа басылымдарына,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"Экономика, бюджет және заңдылықты сақтау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 2016 жылдың 1 қаңтарынан бастап қолданысқа енгiзiледі.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Қ.Т.Көкебаев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С.Р.Жабжанов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70"/>
        <w:gridCol w:w="4910"/>
      </w:tblGrid>
      <w:tr>
        <w:trPr>
          <w:trHeight w:val="30" w:hRule="atLeast"/>
        </w:trPr>
        <w:tc>
          <w:tcPr>
            <w:tcW w:w="8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2016 жылғы 24 наурыздағы "Алакөл аудандық мәслихатының 2015 жылғы 22 желтоқсандағы "Алакөл ауданының 2016-2018 жылдарға арналған бюджеті туралы № 59-1 шешімімен өзгерістер енгізу туралы" № 1-5 шешіміне 1 қосымша</w:t>
            </w:r>
          </w:p>
        </w:tc>
      </w:tr>
      <w:tr>
        <w:trPr>
          <w:trHeight w:val="30" w:hRule="atLeast"/>
        </w:trPr>
        <w:tc>
          <w:tcPr>
            <w:tcW w:w="8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2015 жылдың 22 желтоқсандағы "Алакөл ауданының 2016-2018 жылдарға арналаған бюджеті туралы" №59-1 шешімімен бекітілген 1 қосымша</w:t>
            </w:r>
          </w:p>
        </w:tc>
      </w:tr>
    </w:tbl>
    <w:bookmarkStart w:name="z3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5"/>
        <w:gridCol w:w="5507"/>
        <w:gridCol w:w="39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"/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7 312 804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1 659 431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1 503 899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1 367 389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қызметі жүргізгені үшін алынатын алымдар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5 639 951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5 639 951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5 639 951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456"/>
        <w:gridCol w:w="5022"/>
        <w:gridCol w:w="29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"/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7 489 100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 қоғамдық тәртіп және қауіпсіздік саласындағы өзге де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4 640 862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618 236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құрылыс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реконструциялау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3 830 199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3 772 413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3 752 876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спорт бойынша қосымша білім беру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мекемелері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төлемдері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психологиялық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спорт,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көмек көрсету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1 436 153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обьектілерді жөндеу және абаттандыру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саласындағы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1 258 128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1 258 128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1 074 296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спорт түрлері бойынша аудан құрама командаларының мүшелерін дайындау және олардың облыстық спорт жарыстарына қатысуы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ақпараттық саясат жүргізу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бергілеу кезінде жүргізілетін жерге орналастыру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"Өңірлерді дамыту" Бағдарламасы шеңберінде өңірлердің экономикалық дамуына жәрдемдесу бойынша шараларды іске асыруда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жергілікті атқарушы органының резерві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өзін-өзі басқару органдардың трасферттері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2292"/>
        <w:gridCol w:w="1477"/>
        <w:gridCol w:w="18"/>
        <w:gridCol w:w="2690"/>
        <w:gridCol w:w="43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"/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"/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947"/>
        <w:gridCol w:w="1996"/>
        <w:gridCol w:w="1996"/>
        <w:gridCol w:w="3372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"/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978"/>
        <w:gridCol w:w="2063"/>
        <w:gridCol w:w="2064"/>
        <w:gridCol w:w="4"/>
        <w:gridCol w:w="2791"/>
        <w:gridCol w:w="288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"/>
        </w:tc>
        <w:tc>
          <w:tcPr>
            <w:tcW w:w="2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"/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