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8da9" w14:textId="0188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2015 жылы 22 желтоқсандағы "Балқаш ауданының 2016-2018 жылдарға арналған бюджеті туралы" № 50-212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2016 жылғы 20 шілдедегі № 8-40 шешімі. Алматы облысы Әділет департаментінде 2016 жылы 27 шілдеде № 3914 болып тіркелді. Күші жойылды - Алматы облысы Балқаш аудандық мәслихатының 2017 жылғы 05 шілдедегі № 19-89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Балқаш аудандық мәслихатының 05.07.2017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2015 жылғы 22 желтоқсандағы "Балқаш ауданының 2016-2018 жылдарға арналған бюджеті туралы" № 50-212 шешіміне (нормативтік құқықтық актілерді мемлекеттік тіркеу Тізілімінде 2015 жылдың 30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16 қантарында № 03 (7584) жарияланған), Балқаш аудандық мәслихатының 2016 жылғы 5 ақпандағы "Балқаш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52-220 шешіміне (нормативтік құқықтық актілерді мемлекеттік тіркеу Тізілімінде 2016 жылдың 17 ақпанында </w:t>
      </w:r>
      <w:r>
        <w:rPr>
          <w:rFonts w:ascii="Times New Roman"/>
          <w:b w:val="false"/>
          <w:i w:val="false"/>
          <w:color w:val="000000"/>
          <w:sz w:val="28"/>
        </w:rPr>
        <w:t>№ 3728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24 ақпанында № 09 (7590) жарияланған), Балқаш аудандық мәслихатының 2016 жылғы 28 наурыздағы "Балқаш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2-10 шешіміне (нормативтік құқықтық актілерді мемлекеттік тіркеу Тізілімінде 2016 жылдың 5 сәуірінде </w:t>
      </w:r>
      <w:r>
        <w:rPr>
          <w:rFonts w:ascii="Times New Roman"/>
          <w:b w:val="false"/>
          <w:i w:val="false"/>
          <w:color w:val="000000"/>
          <w:sz w:val="28"/>
        </w:rPr>
        <w:t>№ 3771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30 сәуірінде № 18 (7599) жарияланған), Балқаш аудандық мәслихатының 2016 жылғы 18 мамырдағы "Балқаш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4-26 шешіміне (нормативтік құқықтық актілерді мемлекеттік тіркеу Тізілімінде 2016 жылдың 31 мамырында </w:t>
      </w:r>
      <w:r>
        <w:rPr>
          <w:rFonts w:ascii="Times New Roman"/>
          <w:b w:val="false"/>
          <w:i w:val="false"/>
          <w:color w:val="000000"/>
          <w:sz w:val="28"/>
        </w:rPr>
        <w:t>№ 3864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4 маусымында № 23 (7604)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3 609 479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93 649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13 887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31 222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3 470 721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1 381 130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104 492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1 985 099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3 620 110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15 057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23 121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5 910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31 598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31 598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"Балқаш аудандық экономика және бюджеттік жоспарлау бөлімі" мемлекеттік мекемесі басшысының міндетін атқарушысына (келісім бойынша Ұ. Молдашбаев)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2016 жылғы 1 қаңтардан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4"/>
        <w:gridCol w:w="4916"/>
      </w:tblGrid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20 шілдедегі Балқаш аудандық мәслихатының 2015 жылғы 22 желтоқсандағы  "Балқаш ауданының 2016-2018 жылдарға арналған бюджеті туралы" № 50-212 шешіміне өзгерістер енгізу туралы" № 8-40 шешіміне қосымша</w:t>
            </w:r>
          </w:p>
        </w:tc>
      </w:tr>
      <w:tr>
        <w:trPr>
          <w:trHeight w:val="30" w:hRule="atLeast"/>
        </w:trPr>
        <w:tc>
          <w:tcPr>
            <w:tcW w:w="8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22 желтоқсандағы "Балқаш ауданының 2016-2018 жылдарға арналған бюджеті туралы" шешімімен бекітілген 1-қосымша</w:t>
            </w:r>
          </w:p>
        </w:tc>
      </w:tr>
    </w:tbl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2016 жылға арналған бюджеті</w:t>
      </w:r>
    </w:p>
    <w:bookmarkEnd w:id="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2809"/>
        <w:gridCol w:w="5215"/>
        <w:gridCol w:w="4"/>
        <w:gridCol w:w="23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3609479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3470721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3470721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сыруға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 ша қалалар мен ауылдық елді мекендерді дамыту шеңберінде объектілерді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 ша қалалар мен ауылдық елді мекендерді дамыту шеңберінде объектілерді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933"/>
        <w:gridCol w:w="1968"/>
        <w:gridCol w:w="1968"/>
        <w:gridCol w:w="3499"/>
        <w:gridCol w:w="2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095"/>
        <w:gridCol w:w="365"/>
        <w:gridCol w:w="187"/>
        <w:gridCol w:w="553"/>
        <w:gridCol w:w="4612"/>
        <w:gridCol w:w="36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