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243" w14:textId="2a1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24 наурыздағы № 1-6 шешімі. Алматы облысы Әділет департаментінде 2016 жылы 06 сәуірде № 3775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2015 жылғы 21 желтоқсандағы "Жамбыл ауданының 2016-2018 жылдарға арналған бюджеті туралы" № 56-357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15 қаңтарында № 3 (5787), 2016 жылдың 22 қаңтарында № 4 (5788) жарияланған), 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59-369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5 наурызында № 10-11 (5794-5795)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13 826 344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2 285 387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29 175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11 460 786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3 286 650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5 087 311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15 495 607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40 642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1 715 815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1 715 815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ауданының экономика және бюджеттік жоспарлау бөлімі" мемлекеттік мекемесінің басшысына (келісім бойынша Л. Қ. Келдібекова)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24 наурыздағы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1-6 шешіміне 1-қосымша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шешімімен бекітілген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