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3f6" w14:textId="d3ef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2016 жылғы 05 сәуірдегі № 171 қаулысы. Алматы облысы Әділет департаментінде 2016 жылы 06 мамырда № 3821 болып тіркелді. Күші жойылды - Алматы облысы Жамбыл ауданы әкімдігінің 2017 жылғы 05 маусымдағы № 177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Жамбыл ауданы әкімдігінің 05.06.2017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2007 жылғы 27 шілдедегі Қазақстан Республикасы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ектепке дейінгі тәрбие мен оқытуға мемлекеттік білім беру тапсырысын, жан басына шаққандағы қаржыландыру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Ата-ананың ақы төлеу мөлшері 9000 теңге мөлшерінде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Жамбыл ауданы әкімдігінің 2015 жылғы 1 қазандағы "</w:t>
      </w:r>
      <w:r>
        <w:rPr>
          <w:rFonts w:ascii="Times New Roman"/>
          <w:b/>
          <w:i w:val="false"/>
          <w:color w:val="000000"/>
          <w:sz w:val="28"/>
        </w:rPr>
        <w:t>Жамбыл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(нормативтік құқықтық актілердің мемлекеттік тіркеу Тізілімінде 2015 жылдың 5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"Атамекен" газетінде 2015 жылдың 27 қарашасында № 48 (5780), 2015 жылдың 1 желтоқсанында № 49 (5781) жарияланған) № 663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Аудан әкімі аппаратының басшысы Нурпеисов Абзал Еркиновичке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Ермекбаева Гульнара Омирбековнаға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кімдігінің 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"Жамбыл ауданы бойынша мектепке дейінгі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 мен оқытуға мемлекеттік білім беру тапсырысын, жан басына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шаққандағы қаржыландыру және ата-ананың ақы төлеу мөлшерін бекіту туралы"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тапсырысын, жан басына шаққандағы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381"/>
        <w:gridCol w:w="1729"/>
        <w:gridCol w:w="3068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жан басына шаққандағы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ттен қаржыландыр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балабақшалар</w:t>
            </w:r>
          </w:p>
          <w:bookmarkEnd w:id="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"Балбөбек"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"Күншуақ" 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"Аққайың" балабақшасы мемлекеттік коммуналдық қазыналық кәсіпорын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"Жазира"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"Қарлығаш"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"Ақбота"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"Балауса"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1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"Балдырған бөбекжай-балабақшасы" мемлекеттік коммуналдық қазыналық кәсіпорын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1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"Бәйтерек" балабақшасы мемлекеттік коммуналдық қазыналық кәсіпорын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"Айгөлек" 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1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"Құлыншақ бөбекжай-балабақшасы" мемлекеттік коммуналдық қазыналық кәсіпорын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"Бөбек"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ауданының білім бөлімі" мемлекеттік мекемесінің Бұрған ауылындағы "Мектеп-балабақша" кешені мемлекеттік коммуналдық қазыналық кәсіпорын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1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"Өркениет Балабақшасы" жауапкершілігі шектеулі серіктестігі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"Ардана Балабақшасы"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1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"Балдаурен"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2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"Акниет Балабақшасы"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  <w:bookmarkEnd w:id="2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"Осер 2013"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  <w:bookmarkEnd w:id="2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"Ай-забек"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2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"Гусейнова М." жеке кәсіпкер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  <w:bookmarkEnd w:id="2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"ЖШС "Гулдер-ай"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  <w:bookmarkEnd w:id="2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"Гүлдаурен" жеке кәсіпкер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  <w:bookmarkEnd w:id="2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"Нұрлы-Жұлдыз"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  <w:bookmarkEnd w:id="2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жеке кәсіпкер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  <w:bookmarkEnd w:id="2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"Аружан и А"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  <w:bookmarkEnd w:id="2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"Ерке-Нұр-Ай" бөбекжай балабақшасы"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  <w:bookmarkEnd w:id="3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"Айым" бөбекжай балабақшасы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  <w:bookmarkEnd w:id="3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"Ақнұр жеке бала бақша-яслиі"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  <w:bookmarkEnd w:id="3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"Хансултан" жеке кәсіпкер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  <w:bookmarkEnd w:id="3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"Жақсылық балабақша"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  <w:bookmarkEnd w:id="3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"Болашақ 2015" балабақшасы"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балабақшалар</w:t>
            </w:r>
          </w:p>
          <w:bookmarkEnd w:id="3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"Аққайың" балабақшасы мемлекеттік коммуналдық қазыналық кәсіпорын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"Жазира"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"Қарлығаш" бөбекжай-балабақшасы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"Ұлан" балабақшасы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"Айсұлтан-2015 бөбекжай-балабақшасы" мемлекеттік коммуналдық қазыналық кәсіпорыны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4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"Турганбаев М. К."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4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"Сезім"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4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"Мамажанова"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4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"Ақмарал балабақшасы"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"МЕРЕЙ-2016"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"Улпан"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 Сақа"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"Алтынай"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4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"Жанерке" жеке кәсіпкер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5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"Әдемі балапан" жауапкершілігі шектеулі серіктестігі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толық күн болу режиміндегі мектепке дейінгі шағын орталықтар</w:t>
            </w:r>
          </w:p>
          <w:bookmarkEnd w:id="5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5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"Абай атындағы гимназия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"Мыңбаев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"Тарғап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"Таңбалытас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5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Жамбыл ауданының білім бөлімі" мемлекеттік мекемесінің "Жамбыл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"Наурызбай батыр Құтпанбетұлы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"Мәтібұлақ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5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"Сұраншы батыр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6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"С. Бердіқұлов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6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"Тұрар Рысқұлов атындағы орта мектебі мектепке дейінгі шағын орталығы және мектеп жанындағы интернатымен"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6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"Оспанхан Әубәкіров атындағы орта мектеп Бұлақ бастауыш мектебімен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63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"Үңгіртас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"Сарыбастау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6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"Қарасай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6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"Телтай Сәрсенбеков атындағы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6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"Қастек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6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"Жайсан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  <w:bookmarkEnd w:id="6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"Айдарлы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  <w:bookmarkEnd w:id="7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"Бозой негізгі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71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"Сұңқар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  <w:bookmarkEnd w:id="72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"Қарасу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қаржыландырылатын жарты күн болу режиміндегі мектепке дейінгі шағын орталықтар</w:t>
            </w:r>
          </w:p>
          <w:bookmarkEnd w:id="7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4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"Ш. Уәлиханов атындағы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5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"Ақтерек ауылындағы орта мектеп мектепке дейінгі шағын орталығы және Жаманты бастауыш мектебімен"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76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"Сұраншы батыр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77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"Үңгіртас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78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"Қазыбек бек бекетіндегі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79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"Жайсан орта мектебі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80"/>
        </w:tc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Жамбыл ауданының білім бөлімі" мемлекеттік мекемесінің "Мәтібұлақ ауылындағы орта мектеп мектепке дейінгі шағын орталығымен" коммуналдық мемлекеттік мекемесі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