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2c5c" w14:textId="0092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Ұзынағаш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Ұзынағаш селолық округі әкімінің 2016 жылғы 13 қыркүйектегі № 9-506 шешімі. Алматы облысы Әділет департаментінде 2016 жылы 11 қазанда № 3978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Ұзынағаш селолық округінің Ұзынағаш ауылы халқының пікірін ескере отырып және 2016 жылғы 7 маусымдағы Алматы облысының ономастикалық комиссиясының қорытындысы негізінде, Ұзынағаш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Ұзынағаш селолық округінің Ұзынағаш ауылындағы жаңа көшесіне "Тыныбек Оңалбаев"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ауданы Ұзынағаш селолық округі әкімінің аппараты" мемлекеттік мекемесінің бас маманы Абуова Алия Асетқызына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Ұзынағаш селолық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Қасымов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