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d55b" w14:textId="34dd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2016 жылғы 10 қазандағы № 504 қаулысы. Алматы облысы Әділет департаментінде 2016 жылы 26 қазанда № 3985 болып тіркелді. Күші жойылды - Алматы облысы Жамбыл ауданы әкімдігінің 2024 жылғы 19 қаңтардағы № 11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Жамбыл ауданы әкімдігінің 19.01.2024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7, 8) тармақшаларына сәйкес, Жамбыл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Жамбыл ауданы бойынша жұмыс орындары санының бес пайыз мөлшерінде пробация қызметінің есебінде тұрған адамдарды жұмысқа орналастыру үшін, сондай-ақ бас бостандығынан айыру орындарынан босатылған адамдарды жұмысқа орналастыру үшін жұмыс орындарына квоталар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Жамбыл ауданы әкімдігінің 2013 жылғы 03 маусымдағы "Қылмыстық-атқару инспекциясы пробация қызметінің есебінде тұрған адамдар үшін, сондай-ақбас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2013 жылдың 12 маусымыда </w:t>
      </w:r>
      <w:r>
        <w:rPr>
          <w:rFonts w:ascii="Times New Roman"/>
          <w:b w:val="false"/>
          <w:i w:val="false"/>
          <w:color w:val="000000"/>
          <w:sz w:val="28"/>
        </w:rPr>
        <w:t>№ 2377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2013 жылдың 22 маусымында № 26 жарияланған) № 400 қаулысының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Алматы облысы "Жамбыл ауданының жұмыспен қамту орталығы" мемлекеттік мекемесінің директоры Долдабаев Бакытжан Кабыловичқа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орынбасарына (әлеуметтік саласының мәселелеріне жетекшілік ететін)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