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9aa7" w14:textId="a549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Ақсеңгір селолық округінің Жайсан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Ақсеңгір селолық округі Жамбыл аудандық мәслихатының 2016 жылғы 05 ақпандағы № 02-5 шешімі. Алматы облысы Әділет департаментінде 2016 жылы 22 ақпанда № 3739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Ақсеңгір селолық округінің Жайсан ауылы халқының пікірін ескере отырып, 2015 жылғы 23 желтоқсандағы Алматы облысының ономастикалық комиссиясының қорытындысы негізінде, Жамбыл ауданы Ақсеңгір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Жамбыл ауданы Ақсеңгір селолық округінің Жайсан ауылындағы "Мектеп" көшесі "Алмас Құрманғалиев" көшесіне, "Алатау" көшесі "Жолдас Құрманғалиев"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ауданы Ақсеңгір селолық округі әкімінің аппараты" мемлекеттік мекемесінің бас маманы Смағұл Мөлдір Болатқызына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Ақсеңгір селолық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Ә. Қосбасаров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