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9da2" w14:textId="4329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2016 жылғы 08 сәуірдегі № 2-2 шешімі. Алматы облысының Әділет департаментінде 2016 жылы 05 мамырда № 3801 болып тіркелді. Күші жойылды - Алматы облысы Еңбекшіқазақ аудандық мәслихатының 2017 жылғы 2 наурыздағы № 13-2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Еңбекшіқазақ аудандық мәслихатының 02.03.2017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Еңбекшіқазақ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 маманы Копылова Надежда Викторовнаға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Егінбаева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2016 жылғы 8 сәуірдегі № 2-2 шешімімен бекітілген қосымша</w:t>
            </w:r>
          </w:p>
        </w:tc>
      </w:tr>
    </w:tbl>
    <w:bookmarkStart w:name="z13" w:id="0"/>
    <w:p>
      <w:pPr>
        <w:spacing w:after="0"/>
        <w:ind w:left="0"/>
        <w:jc w:val="left"/>
      </w:pPr>
      <w:r>
        <w:rPr>
          <w:rFonts w:ascii="Times New Roman"/>
          <w:b/>
          <w:i w:val="false"/>
          <w:color w:val="000000"/>
        </w:rPr>
        <w:t xml:space="preserve"> Еңбекшіқазақ аудандық мәслихаты аппаратының "Б" корпусы мемлекеттік әкімшілік қызметшілерінің қызметін бағалаудың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Еңбекшіқазақ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бұйрығына сәйкес әзірленді және Еңбекшіқазақ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183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15113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6731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9469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469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9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1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18"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w:t>
            </w:r>
            <w:r>
              <w:rPr>
                <w:rFonts w:ascii="Times New Roman"/>
                <w:b w:val="false"/>
                <w:i/>
                <w:color w:val="000000"/>
                <w:sz w:val="20"/>
              </w:rPr>
              <w:t>да)</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