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52fa" w14:textId="12b5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2015 жылғы 22 желтоқсандағы "Еңбекшіқазақ ауданының 2016-2018 жылдарға арналған бюджеті туралы" № 55-1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2016 жылғы 27 қазандағы № 8-1 шешімі. Алматы облысы Әділет департаментінде 2016 жылы 11 қарашада № 4007 болып тіркелді. Күші жойылды - Алматы облысы Еңбекшіқазақ аудандық мәслихатының 2017 жылғы 9 маусымдағы № 16-2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Еңбекшіқазақ аудандық мәслихатының 09.06.2017 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мәслихатының 2015 жылғы 22 желтоқсандағы "Еңбекшіқазақ ауданының 2016-2018 жылдарға арналған бюджеті туралы" № 55-1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3641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"Еңбекшіқазақ" газетінде 2016 жылдың 8 қаңтарында № 2, 2016 жылдың 15 қаңтарында № 3 жарияланған), Еңбекшіқазақ аудандық мәслихатының 2016 жылғы 5 ақпандағы "Еңбекшіқазақ аудандық мәслихатының 2015 жылғы 22 желтоқсандағы "Еңбекшіқазақ ауданының 2016-2018 жылдарға арналған бюджеті туралы" № 55-1 шешіміне өзгерістер енгізу туралы" № 57-1 шешіміне (нормативтік құқықтық актілерді мемлекеттік тіркеу Тізілімінде 2016 жылдың 15 ақпанында </w:t>
      </w:r>
      <w:r>
        <w:rPr>
          <w:rFonts w:ascii="Times New Roman"/>
          <w:b w:val="false"/>
          <w:i w:val="false"/>
          <w:color w:val="000000"/>
          <w:sz w:val="28"/>
        </w:rPr>
        <w:t>№ 3712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"Еңбекшіқазақ" газетінде 2016 жылдың 25 ақпанында № 9 жарияланған), Еңбекшіқазақ аудандық мәслихатының 2016 жылғы 24 наурыздағы "Еңбекшіқазақ аудандық мәслихатының 2015 жылғы 22 желтоқсандағы "Еңбекшіқазақ ауданының 2016-2018 жылдарға арналған бюджеті туралы" № 55-1 шешіміне өзгерістер енгізу туралы" № 1-3 шешіміне (нормативтік құқықтық актілерді мемлекеттік тіркеу Тізілімінде 2016 жылдың 4 сәуірінде </w:t>
      </w:r>
      <w:r>
        <w:rPr>
          <w:rFonts w:ascii="Times New Roman"/>
          <w:b w:val="false"/>
          <w:i w:val="false"/>
          <w:color w:val="000000"/>
          <w:sz w:val="28"/>
        </w:rPr>
        <w:t>№ 3765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"Еңбекшіқазақ" газетінде 2016 жылдың 15 сәуірінде № 16, 2016 жылдың 6 мамырында № 19 жарияланған), Еңбекшіқазақ аудандық мәслихатының 2016 жылғы 23 мамырдағы "Еңбекшіқазақ аудандық мәслихатының 2015 жылғы 22 желтоқсандағы "Еңбекшіқазақ ауданының 2016-2018 жылдарға арналған бюджеті туралы" № 55-1 шешіміне өзгерістер енгізу туралы" № 4-2 шешіміне (нормативтік құқықтық актілерді мемлекеттік тіркеу Тізілімінде 2016 жылдың 31 мамырында </w:t>
      </w:r>
      <w:r>
        <w:rPr>
          <w:rFonts w:ascii="Times New Roman"/>
          <w:b w:val="false"/>
          <w:i w:val="false"/>
          <w:color w:val="000000"/>
          <w:sz w:val="28"/>
        </w:rPr>
        <w:t>№ 3876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"Еңбекшіқазақ" газетінде 2016 жылдың 10 маусымында № 24, 2016 жылдың 17 маусымында № 25 жарияланған), Еңбекшіқазақ аудандық мәслихатының 2016 жылғы 20 шілдедегі "Еңбекшіқазақ аудандық мәслихатының 2015 жылғы 22 желтоқсандағы "Еңбекшіқазақ ауданының 2016-2018 жылдарға арналған бюджеті туралы" № 55-1 шешіміне өзгерістер енгізу туралы" № 6-1 шешіміне (нормативтік құқықтық актілерді мемлекеттік тіркеу Тізілімінде 2016 жылдың 27 шілдедегі </w:t>
      </w:r>
      <w:r>
        <w:rPr>
          <w:rFonts w:ascii="Times New Roman"/>
          <w:b w:val="false"/>
          <w:i w:val="false"/>
          <w:color w:val="000000"/>
          <w:sz w:val="28"/>
        </w:rPr>
        <w:t>№ 3913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"Еңбекшіқазақ" газетінде 2016 жылдың 5 тамызында № 32, 2016 жылдың 12 тамызында № 33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18189869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2531716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15198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86124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15556831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5732741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5597772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4226318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20475299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40952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68961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28009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2326382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2326382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2016 жылға арналған аудандық бюджетінде жергілікті өзін-өзі басқару органдарына берілетін трансферттер 4-қосымшаға сәйкес 240490 мың теңге сомасында көзделгені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"Еңбекшіқазақ ауданының экономика және бюджеттік жоспарлау бөлімі" мемлекеттік мекемесі басшысына (келісім бойынша Жәкеев Е. И.)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Еңбекшіқазақ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Еңбекшіқазақ аудандық мәслихатының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6"/>
        <w:gridCol w:w="4914"/>
      </w:tblGrid>
      <w:tr>
        <w:trPr>
          <w:trHeight w:val="30" w:hRule="atLeast"/>
        </w:trPr>
        <w:tc>
          <w:tcPr>
            <w:tcW w:w="8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қазандағы "Еңбекшіқазақ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 2016-2018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55-1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 № 8-1 шешіміне 1-қосымша</w:t>
            </w:r>
          </w:p>
        </w:tc>
      </w:tr>
      <w:tr>
        <w:trPr>
          <w:trHeight w:val="30" w:hRule="atLeast"/>
        </w:trPr>
        <w:tc>
          <w:tcPr>
            <w:tcW w:w="8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2015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желтоқсандағы "Еңбекшіқазақ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2016-2018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55-1 шешімімен бекітілген 1-қосымша</w:t>
            </w:r>
          </w:p>
        </w:tc>
      </w:tr>
    </w:tbl>
    <w:bookmarkStart w:name="z5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18189869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15556831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15556831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5270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20475299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12818842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9384005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9324919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басқару органдарына берілетін 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бөлінген республикалық бюджет нысаналы трансферттер есебінен 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2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5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-2326382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2326382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6"/>
        <w:gridCol w:w="4914"/>
      </w:tblGrid>
      <w:tr>
        <w:trPr>
          <w:trHeight w:val="30" w:hRule="atLeast"/>
        </w:trPr>
        <w:tc>
          <w:tcPr>
            <w:tcW w:w="8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қазандағы "Еңбекшіқазақ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 2016-2018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55-1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 № 8-1 шешіміне 2-қосымша</w:t>
            </w:r>
          </w:p>
        </w:tc>
      </w:tr>
      <w:tr>
        <w:trPr>
          <w:trHeight w:val="30" w:hRule="atLeast"/>
        </w:trPr>
        <w:tc>
          <w:tcPr>
            <w:tcW w:w="8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2015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желтоқсандағы "Еңбекшіқазақ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2016-2018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55-1 шешіміне 4–қосымша</w:t>
            </w:r>
          </w:p>
        </w:tc>
      </w:tr>
    </w:tbl>
    <w:bookmarkStart w:name="z32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органдарына берілетін трансферттер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540"/>
        <w:gridCol w:w="4704"/>
        <w:gridCol w:w="5381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240490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"Ават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"Ассы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"Ақши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би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"Балтабай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"Бөлек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0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"Бартоғай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"Есік қаласы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"Жанашар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"Қаратұрық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"Қаракемер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"Қаражота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"Қырбалтабай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"Қорам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9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"Көктобе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0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"Малыбай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1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"Масақ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2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"Сөгеті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3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4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"Саймасай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5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"Ташкенсаз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6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"Түрген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7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"Тескенсу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8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"Шелек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