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e67a" w14:textId="eb4e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Қаратұрық селолық округінің Ащысай ауылындағы "Южная"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Қаратұрық селолық округі әкімінің 2016 жылғы 19 шілдедегі № 1-06/11 шешімі. Алматы облысы Әділет департаментінде 2016 жылы 29 тамызда № 3944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Қаратұрық селолық округінің Ащысай ауылы халқының пікірін ескере отырып, 2016 жылғы 7 маусымдағы Алматы облысының ономастикалық комиссиясының қорытындысы негізінде, Еңбекшіқазақ ауданы Қаратұрық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Қаратұрық селолық округінің Ащысай ауылындағы "Южная" көшесі "Атайбек Қасенов"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"Еңбекшіқазақ ауданының Қаратұрық селолық округі әкімінің аппараты" мемлекеттік мекемесінің бас маманы Ыдрысова Ақмарал Советбековнаға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Селолық округ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Сокуров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