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cd3e" w14:textId="47bc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2016 жылғы 21 сәуірдегі № 3-15 шешімі. Алматы облысының Әділет департаментінде 2016 жылы 26 мамырда № 3850 болып тіркелді. Күші жойылды - Алматы облысы Ескелді аудандық мәслихатының 2018 жылғы 27 ақпандағы № 26-173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Ескелді аудандық мәслихатының 27.02.2018 </w:t>
      </w:r>
      <w:r>
        <w:rPr>
          <w:rFonts w:ascii="Times New Roman"/>
          <w:b w:val="false"/>
          <w:i w:val="false"/>
          <w:color w:val="000000"/>
          <w:sz w:val="28"/>
        </w:rPr>
        <w:t>№ 26-173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жылдың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ауданы бойынша Қазақстан Республикасының жер заңнамасына сәйкес, пайдаланылмайтын ауыл шаруашылығы мақсатындағы жерлерге жер салығының базалық мөлшерлемелері және бірыңғай жер салығының мөлшерлемелері бес есеге жоғарылатылсын.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"Қазақстан Республикасы қаржы министрлігі мемлекеттік кірістер комитетінің Алматы облысы бойынша мемлекеттік кірістер департаменті" Республикалық мемлекеттік мекемесі "Ескелді ауданы бойынша мемлекеттік кірістер басқармасы" мемлекеттік мекемесінің басшысына (келісім бойынша </w:t>
      </w:r>
      <w:r>
        <w:rPr>
          <w:rFonts w:ascii="Times New Roman"/>
          <w:b w:val="false"/>
          <w:i w:val="false"/>
          <w:color w:val="000000"/>
          <w:sz w:val="28"/>
        </w:rPr>
        <w:t xml:space="preserve">З. Ілімжанова)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"Жер мәселелері, ауыл шаруашылығы және табиғатты қорғау жұмыстарын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Жапабаев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