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ca22" w14:textId="8c5c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2015 жылғы 22 желтоқсандағы "Іле ауданының 2016-2018 жылдарға арналған бюджеті туралы" № 52-243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2016 жылғы 02 ақпандағы № 54-252 шешімі. Алматы облысы Әділет департаментінде 2016 жылы 16 ақпанда № 3716 болып тіркелді. Күші жойылды - Алматы облысы Іле аудандық мәслихатының 2017 жылғы 26 шілдедегі № 14-75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Іле аудандық мәслихатының 26.07.2017 </w:t>
      </w:r>
      <w:r>
        <w:rPr>
          <w:rFonts w:ascii="Times New Roman"/>
          <w:b w:val="false"/>
          <w:i w:val="false"/>
          <w:color w:val="ff0000"/>
          <w:sz w:val="28"/>
        </w:rPr>
        <w:t>№ 14-75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104-бабы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Іле аудандық мәслихатының 2015 жылғы 22 желтоқсандағы "Іле ауданының 2016-2018 жылдарға арналған бюджеті туралы" (нормативтік құқықтық актілерді мемлекеттік тіркеу Тізілімінде 2015 жылдың 30 желтоқсанында № 3654 тіркелген, 2016 жылғы 8 қаңтардағы № 2-3 (4638) "Іле таңы" газетінде жарияланған) № 52-243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75 187 745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67 341 813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50 700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126 200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7 669 032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5 581 119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2 087 913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75 899 808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48 011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69 993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21 982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5 910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(−) 765 984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765 984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шешімшің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шешімшің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"Іле ауданының экономика және бюджеттік жоспарлау бөлімі" мемлекеттік мекемесі басшысына (келісім бойынша Естеусізова Гүлнар Таутайқызы)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2016 жылғы 02 ақпандағы "Іле аудандық мәслихатының 2015 жылғы 22 желтоқсандағы "Іле ауданының 2016-2018 жылдарға арналған бюджеті туралы" № 52-243 шешіміне өзгерістер енгізу туралы" № 54-252 шешіміне 1-қосымша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ауданы мәслихатының 2015 жылғы 22 желтоқсандағы "Іле ауданының 2016-2018 жылдарға арналған бюджеті туралы" № 52-243 шешімімен бекітілген 1-қосымша 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971"/>
        <w:gridCol w:w="625"/>
        <w:gridCol w:w="137"/>
        <w:gridCol w:w="6539"/>
        <w:gridCol w:w="3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3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75 187 745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67 341 813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4 238 650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4 238 650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3 113 790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3 113 790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2 277 530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57 648 643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57 533 213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7 669 032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7 669 032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10"/>
        <w:gridCol w:w="1077"/>
        <w:gridCol w:w="1077"/>
        <w:gridCol w:w="112"/>
        <w:gridCol w:w="5954"/>
        <w:gridCol w:w="27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75 899 808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11 185 051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1 862 710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1 858 546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8 515 070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6 676 162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6 638 680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1 751 209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1 751 209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62 242 506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Қазақстан Республикасының ұлттық қорынан берілген нысаналы даму трансферттерінің сомасын қайтару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3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1"/>
        <w:gridCol w:w="1962"/>
        <w:gridCol w:w="1962"/>
        <w:gridCol w:w="204"/>
        <w:gridCol w:w="3056"/>
        <w:gridCol w:w="2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-765 984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1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 түсімі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5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2"/>
        <w:gridCol w:w="1944"/>
        <w:gridCol w:w="1945"/>
        <w:gridCol w:w="202"/>
        <w:gridCol w:w="2631"/>
        <w:gridCol w:w="32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2016 жылғы 02 ақпандағы "Іле аудандық мәслихатының 2015 жылғы 22 желтоқсандағы "Іле ауданының 2016-2018 жылдарға арналған бюджеті туралы" № 52-243 шешіміне өзгерістер енгізу туралы" № 54-252 шешіміне 2-қосымша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ауданы мәслихатының 2015 жылғы 22 желтоқсандағы "Іле ауданының 2016-2018 жылдарға арналған бюджеті туралы" № 52-243 шешіміне 4-қосымша </w:t>
            </w:r>
          </w:p>
        </w:tc>
      </w:tr>
    </w:tbl>
    <w:bookmarkStart w:name="z29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жергілікті өзін-өзі басқару органдарына берілетін трансферттер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4305"/>
        <w:gridCol w:w="5781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5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234 364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"Ащыбұлақ ауылдық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8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"Байсерке ауылдық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9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"Боралдай кенттік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0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"Жетіген ауылдық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1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"КазЦик ауылдық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2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"Қараой ауылдық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3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"Күрті ауылдық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15 251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4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"Междуречинск ауылдық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34 382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5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 ауылдық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6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"Энергетический кенттік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