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d0b" w14:textId="4c52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05 ақпандағы № 52-4 шешімі. Алматы облысы Әділет департаментінде 2016 жылы 15 ақпанда № 3714 болып тіркелді. Күші жойылды - Алматы облысы Қарасай аудандық мәслихатының 2017 жылғы 9 маусымдағы № 14-6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Қарасай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2015 жылғы 23 желтоқсандағы "Қарасай ауданының 2016-2018 жылдарға арналған аудандық бюджеті туралы" № 50-3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30 желтоқсандағы нормативтік құқықтық актілерді мемлекеттік тіркеу Тізілімінде № 3657 тіркелген, 2016 жылдың 26 қаңтарында аудандық № 3-4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16306996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12070313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58047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3938636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3093391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845245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16343341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63990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79538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 мен операциялар бойынша сальдо 5910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106245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106245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"Қарасай ауданының экономика және бюджеттік жоспарлау бөлімі" мемлекеттік мекемесі басшысына (келісім бойынша Е.Т. Ахметов)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05 ақпандағы Қарасай ауданының 2015 жылғы 23 желтоқсандағы "Қарасай ауданының 2016-2018 жылдарға арналған бюджеті туралы" № 50-3 шешіміне өзгерістер енгізу туралы" № 52-4 шешіміне 1 қосымша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23 желтоқсандағы "Қарасай ауданының 2016-2018 жылдарға арналған бюджеті туралы" № 50-3 шешімімен бекітілген 1 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16 306 996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16 343 341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15"/>
        <w:gridCol w:w="3330"/>
        <w:gridCol w:w="40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-106 245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