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e733" w14:textId="4e9e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20 мамырдағы № 5-3 шешімі. Алматы облысы Әділет департаментінде 2016 жылы 31 мамырда № 3863 болып тіркелді. Күші жойылды - Алматы облысы Қарасай аудандық мәслихатының 2017 жылғы 9 маусымдағы № 14-6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Қарасай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2015 жылғы 23 желтоқсандағы "Қарасай ауданының 2016-2018 жылдарға арналған бюджеті туралы" № 50-3 шешіміне (нормативтік құқықтық актілерді мемлекеттік тіркеу тізілімінде 2015 жылғы 30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26 қаңтарында № 3-4 жарияланған), Қарасай аудандық мәслихатының 2016 жылғы 5 ақпандағы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52-4 шешіміне (нормативтік құқықтық актілерді мемлекеттік тіркеу тізілімінде 2016 жылғы 15 ақпанда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26 ақпанында № 8 жарияланған), Қарасай аудандық мәслихатының 2016 жылғы 24 наурыздағы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1-11 шешіміне (нормативтік құқықтық актілерді мемлекеттік тіркеу тізілімінде 2016 жылғы 7 сәуірде </w:t>
      </w:r>
      <w:r>
        <w:rPr>
          <w:rFonts w:ascii="Times New Roman"/>
          <w:b w:val="false"/>
          <w:i w:val="false"/>
          <w:color w:val="000000"/>
          <w:sz w:val="28"/>
        </w:rPr>
        <w:t>№ 3779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22 сәуірінде № 17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25400856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12070313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58047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240000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13032496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3727566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9304930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25437201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452419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467967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15548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 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494674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494674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"Қарасай ауданының экономика және бюджеттік жоспарлау бөлімі" мемлекеттік мекемесі басшысына (келісім бойынша Е. Т. Ахметов)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"Экономика, бюджет, жұмыспен қамту, кәсіпкерлікті пен инфрақұрылымдарды дамыту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20 мамырдағы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5-3 шешіміне 1-қосымша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23 желтоқсандағы Қарасай ауданының 2016-2018 жылдарға арналған бюджеті туралы" № 50-3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25 400 856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12 070 313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5 386 216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13 032 496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13 032 496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13 032 496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3 727 566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25 437 201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8 724 348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негезгі орта және жалпы орта білім беру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8 724 348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1 226 391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(облыстыќ маңызы бар ќаланың) жергілікті атќарушы органының резерві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2217"/>
        <w:gridCol w:w="1741"/>
        <w:gridCol w:w="130"/>
        <w:gridCol w:w="130"/>
        <w:gridCol w:w="130"/>
        <w:gridCol w:w="1120"/>
        <w:gridCol w:w="1086"/>
        <w:gridCol w:w="1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15"/>
        <w:gridCol w:w="3330"/>
        <w:gridCol w:w="40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