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03378" w14:textId="5e033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Қарасай ауданы әкімдігінің 2015 жылғы 27 қазандағы "Қарасай ауданының білім бөлімі" мемлекеттік мекемесінің Ережесін бекіту туралы" № 10-937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Қарасай ауданы әкімдігінің 2016 жылғы 7 қарашадағы № 11-1685 қаулысы. Алматы облысы Әділет департаментінде 2016 жылы 2 желтоқсанда № 4023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Қарасай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Қарасай ауданы әкімдігінің 2015 жылғы 27 қазандағы "Қарасай ауданының білім бөлімі" мемлекеттік мекемесінің Ережесін бекіту туралы" № 10-937 қаулысының (нормативтік құқықтық актілерді мемлекеттік тіркеу Тізілімінде 2015 жылдың 27 қарашасында </w:t>
      </w:r>
      <w:r>
        <w:rPr>
          <w:rFonts w:ascii="Times New Roman"/>
          <w:b w:val="false"/>
          <w:i w:val="false"/>
          <w:color w:val="000000"/>
          <w:sz w:val="28"/>
        </w:rPr>
        <w:t>№ 3589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"Заман жаршысы" газетінде 2015 жылдың 9 қазанында № 42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"Қарасай ауданының білім бөлімі" мемлекеттік мекемесі басшысының міндетін атқарушы Такимова Гульнара Тұрсынбековнаға осы қаулыны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аудан әкімдігінің интернет-ресурсында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Осы қаулының орындалуын бақылау аудан әкімі аппаратының басшысы Әмірғалиев Мадияр Орынтаевичке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әділет органдарында мемлекеттік тіркелген күннен бастап күшіне енеді және алғашқы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Бигельдиев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