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c315" w14:textId="ccac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ауданының 2017-2019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2016 жылғы 22 желтоқсандағы № 10-3 шешімі. Алматы облысы Әділет департаментінде 2016 жылы 28 желтоқсанда № 4046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2017-2019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2017 жылға келесі көлемдерде бекітілсін: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23277691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12342666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89109 мың теңге;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307000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10538916 мың теңге, оның ішінде: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2941555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7597361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23814767,9 мың теңге;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50624 мың теңге, 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71474 мың теңге;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20850 мың теңге;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активтермен операциялар бойынша сальдо 0 теңге;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587700,9 мың теңге;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587700,9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Алматы облысы Қарасай аудандық мәслихатының 06.12.2017 </w:t>
      </w:r>
      <w:r>
        <w:rPr>
          <w:rFonts w:ascii="Times New Roman"/>
          <w:b w:val="false"/>
          <w:i w:val="false"/>
          <w:color w:val="ff0000"/>
          <w:sz w:val="28"/>
        </w:rPr>
        <w:t>№ 21-3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органның 2017 жылға арналған резерві 60499 мың теңге сомада бекітілсін.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2017 жылға арналған аудандық бюджетте жергілікті өзін-өзі басқару органдарына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287728 мың теңге сомасында трансферттер көзделгені ескерілсін.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2017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шешімнің орындалуын бақылау Қарасай аудандық мәслихатының "Бюджет, қаржы, әлеуметтік экономикалық даму, нарықтық құрылымдарды, экономика мен кәсіпкерлікті қалыптастыру жөніндегі" тұрақты комиссиясына жүктелсін.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2017 жылғы 1 қаңтардан бастап қолданысқа енгізілсін.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Қалиев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2016 жылғы "22" желтоқсандағы "Қарасай ауданының 2017-2019 жылдарға арналған бюджеті туралы" № 10-3 шешімімен бекітілген 1-қосымша</w:t>
            </w:r>
          </w:p>
        </w:tc>
      </w:tr>
    </w:tbl>
    <w:bookmarkStart w:name="z77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облысы Қарасай аудандық мәслихатының 06.12.2017 </w:t>
      </w:r>
      <w:r>
        <w:rPr>
          <w:rFonts w:ascii="Times New Roman"/>
          <w:b w:val="false"/>
          <w:i w:val="false"/>
          <w:color w:val="ff0000"/>
          <w:sz w:val="28"/>
        </w:rPr>
        <w:t>№ 21-3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bookmarkEnd w:id="21"/>
    <w:bookmarkStart w:name="z77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Кiрiстер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23 277 691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12 342 666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2 165 816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2 165 816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1 862 323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1 862 323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2 475 374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1 377 441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5 670 764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5 257 790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379 974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10 538 916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10 538 916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10 538 916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2 941 555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08"/>
        <w:gridCol w:w="1071"/>
        <w:gridCol w:w="1071"/>
        <w:gridCol w:w="5678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"/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23 814 767,9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18 076 133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1 140 550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1 140 550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966 736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15 820 783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8 560 326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8 548 239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7 152 898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7 152 898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1 100 575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1 100 575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ұйымдардың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2 733 383,9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1 019 277,9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373 996,9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244 059,9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Кондаминиум объектілеріне техникалық паспорт дайындау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826 417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абаттандыру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"/>
        <w:gridCol w:w="426"/>
        <w:gridCol w:w="426"/>
        <w:gridCol w:w="3666"/>
        <w:gridCol w:w="3553"/>
        <w:gridCol w:w="28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54"/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327"/>
        <w:gridCol w:w="855"/>
        <w:gridCol w:w="1618"/>
        <w:gridCol w:w="3153"/>
        <w:gridCol w:w="44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"/>
        </w:tc>
        <w:tc>
          <w:tcPr>
            <w:tcW w:w="4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-587 700,9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587 700,9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2016 жылғы "22" желтоқсандағы "Қарасай ауданының 2017-2019 жылдарға арналған бюджеті туралы" № 10-3 шешімімен бекітілген 2-қосымша</w:t>
            </w:r>
          </w:p>
        </w:tc>
      </w:tr>
    </w:tbl>
    <w:bookmarkStart w:name="z78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2018 жылға арналған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Кiрiстер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15 998 327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10 694 669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3 568 786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3 568 786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3 713 472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3 452 389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4 753 469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4 753 469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4 753 469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980 305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8"/>
        <w:gridCol w:w="1269"/>
        <w:gridCol w:w="4954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4"/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Кiшi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15 998 327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0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1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13 397 962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7 941 485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7 928 556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2 963 164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негезгі орта және жалпы орта білім беру объектілерін салу және реконструкциялау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2 963 164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1 643 169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1 643 169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3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абаттандыру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5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6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7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8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9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0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2016 жылғы "22" желтоқсандағы "Қарасай ауданының 2017-2019 жылдарға арналған бюджеті туралы" № 10-3 шешімімен бекітілген 3-қосымша</w:t>
            </w:r>
          </w:p>
        </w:tc>
      </w:tr>
    </w:tbl>
    <w:bookmarkStart w:name="z78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2019 жылға арналған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2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Кiрiстер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14 194 387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11 532 952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3 568 786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3 568 786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4 551 755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4 290 672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2 111 246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2 111 246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2 111 246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1 829 475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8"/>
        <w:gridCol w:w="1269"/>
        <w:gridCol w:w="4954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9"/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14 194 387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5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6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11 500 334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9 091 501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8 050 517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8 037 588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негезгі орта және жалпы орта білім беру объектілерін салу және реконструкциялау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1 643 169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1 643 169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8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1 126 779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890 386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абаттандыру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0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1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2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3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4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5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2016 жылғы "22" желтоқсандағы "Қарасай ауданының 2017-2019 жылдарға арналған бюджеті туралы" № 10-3 шешімімен бекітілген 4-қосымша</w:t>
            </w:r>
          </w:p>
        </w:tc>
      </w:tr>
    </w:tbl>
    <w:bookmarkStart w:name="z78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Алматы облысы Қарасай аудандық мәслихатының 31.10.2017 </w:t>
      </w:r>
      <w:r>
        <w:rPr>
          <w:rFonts w:ascii="Times New Roman"/>
          <w:b w:val="false"/>
          <w:i w:val="false"/>
          <w:color w:val="ff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bookmarkEnd w:id="116"/>
    <w:bookmarkStart w:name="z78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трансферттер тізбесі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8"/>
        <w:gridCol w:w="5008"/>
        <w:gridCol w:w="5268"/>
        <w:gridCol w:w="6"/>
      </w:tblGrid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8"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296 082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Ұмтыл ауылдық округі әкімінің аппараты" мемлекеттік мекемесі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27 209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"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Үшқоңыр ауылдық округі әкімінің аппараты"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1"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Елтай ауылдық округі әкімінің аппараты"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Райымбек ауылдық округі әкімінің аппараты"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3"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Жаңашамалған ауылдық округі әкімінің аппараты"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4"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Жамбыл ауылдық округі әкімінің аппараты"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5"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Іргелі ауылдық округі әкімінің аппараты"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19 752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6"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Қаскелең қалалық округі әкімінің аппараты"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7"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Бірінші Май ауылдық округі әкімінің аппараты"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"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Жандосов ауылдық округі әкімінің аппараты"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9"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Әйтей ауылдық округі әкімінің аппараты" мемлекеттік мекемесі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2016 жылғы "22" желтоқсандағы "Қарасай ауданының 2017-2019 жылдарға арналған бюджеті туралы" № 10-3 шешімімен бекітілген 5-қосымша</w:t>
            </w:r>
          </w:p>
        </w:tc>
      </w:tr>
    </w:tbl>
    <w:bookmarkStart w:name="z80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 атқару процесінде секвестрлеуге жатпайтын бюджетті аудандық бағдарламалардың тізбесі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3214"/>
        <w:gridCol w:w="3214"/>
        <w:gridCol w:w="43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31"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