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dfa" w14:textId="059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03 ақпандағы № 57-238 шешімі. Алматы облысы Әділет департаментінде 2016 жылы 19 ақпанда № 3736 болып тіркелді. Күші жойылды - Алматы облысы Қаратал аудандық мәслихатының 2022 жылғы 28 қаңтардағы № 23-62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28.01.2022 </w:t>
      </w:r>
      <w:r>
        <w:rPr>
          <w:rFonts w:ascii="Times New Roman"/>
          <w:b w:val="false"/>
          <w:i w:val="false"/>
          <w:color w:val="ff0000"/>
          <w:sz w:val="28"/>
        </w:rPr>
        <w:t>№ 23-62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"Қаратал ауданының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№ 279 бұйрығымен бекітілген "Мүгедек балаларды үйде оқытуға жұмсалған шығындарды өтеу"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бұйрығымен бекітілген нысан бойынша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мүгедек баланы үйде оқыту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Қаратал аудандық мәслихатының 2014 жылғы 14 қазандағы "Қаратал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36-153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жылдың 05 қарашасында № 2907 тіркелген, аудандық "Қаратал" газетінде 2014 жылдың 14 қарашасында № 46 (7310)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"Қаратал ауданының жұмыспен қамту және әлеуметтік бағдарламалар бөлімі" мемлекеттік мекемесінің басшысына (келісім бойынша С. Амандосов)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тәртіпті, азаматтардың құқықтарын, бостандықтары мен мүдделерін қорғауды қамтамасыз ету мәселелері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