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3e5d3" w14:textId="603e5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2015 жылғы 23 желтоқсандағы "Қаратал ауданының 2016-2018 жылдарға арналған бюджеті туралы" № 54-227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2016 жылғы 25 қазандағы № 13-46 шешімі. Алматы облысы Әділет департаментінде 2016 жылы 10 қарашада № 4002 болып тіркелді. Күші жойылды - Алматы облысы Қаратал аудандық мәслихатының 2017 жылғы 8 маусымдағы № 18-76 шешімімен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Алматы облысы Қаратал аудандық мәслихатының 08.06.2017 </w:t>
      </w:r>
      <w:r>
        <w:rPr>
          <w:rFonts w:ascii="Times New Roman"/>
          <w:b w:val="false"/>
          <w:i w:val="false"/>
          <w:color w:val="ff0000"/>
          <w:sz w:val="28"/>
        </w:rPr>
        <w:t>№ 18-76</w:t>
      </w:r>
      <w:r>
        <w:rPr>
          <w:rFonts w:ascii="Times New Roman"/>
          <w:b w:val="false"/>
          <w:i w:val="false"/>
          <w:color w:val="ff0000"/>
          <w:sz w:val="28"/>
        </w:rPr>
        <w:t> 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Қаратал аудандық мәслихатының 2015 жылғы 23 желтоқсандағы "Қаратал ауданының 2016-2018 жылдарға арналған бюджеті туралы" № 54-227 шешіміне (нормативтік құқықтық актілерді мемлекеттік тіркеу Тізілімінде 2015 жылдың 29 желтоқсанында </w:t>
      </w:r>
      <w:r>
        <w:rPr>
          <w:rFonts w:ascii="Times New Roman"/>
          <w:b w:val="false"/>
          <w:i w:val="false"/>
          <w:color w:val="000000"/>
          <w:sz w:val="28"/>
        </w:rPr>
        <w:t>№ 3649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"Қаратал" газетінде 2016 жылдың 8 қаңтарында № 2 жарияланған), Қаратал аудандық мәслихатының 2016 жылғы 3 ақпандағы "Қаратал аудандық мәслихатының 2015 жылғы 23 желтоқсандағы "Қаратал ауданының 2016-2018 жылдарға арналған бюджеті туралы" № 54-227 шешіміне өзгерістер енгізу туралы" № 57-237 шешіміне (нормативтік құқықтық актілерді мемлекеттік тіркеу Тізілімінде 2016 жылдың 12 ақпанында </w:t>
      </w:r>
      <w:r>
        <w:rPr>
          <w:rFonts w:ascii="Times New Roman"/>
          <w:b w:val="false"/>
          <w:i w:val="false"/>
          <w:color w:val="000000"/>
          <w:sz w:val="28"/>
        </w:rPr>
        <w:t>№ 3710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"Қаратал" газетінде 2016 жылдың 19 ақпанында № 9 жарияланған), Қаратал аудандық мәслихатының 2016 жылғы 24 наурыздағы "Қаратал аудандық мәслихатының 2015 жылғы 23 желтоқсандағы "Қаратал ауданының 2016-2018 жылдарға арналған бюджеті туралы" № 54-227 шешіміне өзгерістер енгізу туралы" № 1-8 шешіміне (нормативтік құқықтық актілерді мемлекеттік тіркеу Тізілімінде 2016 жылдың 4 сәуірінде </w:t>
      </w:r>
      <w:r>
        <w:rPr>
          <w:rFonts w:ascii="Times New Roman"/>
          <w:b w:val="false"/>
          <w:i w:val="false"/>
          <w:color w:val="000000"/>
          <w:sz w:val="28"/>
        </w:rPr>
        <w:t>№ 3763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"Қаратал" газетінде 2016 жылдың 15 сәуірінде № 16 жарияланған), Қаратал аудандық мәслихатының 2016 жылғы 20 мамырдағы "Қаратал аудандық мәслихатының 2015 жылғы 23 желтоқсандағы "Қаратал ауданының 2016-2018 жылдарға арналған бюджеті туралы" № 54-227 шешіміне өзгерістер енгізу туралы" № 4-17 шешіміне (нормативтік құқықтық актілерді мемлекеттік тіркеу Тізілімінде 2016 жылдың 30 мамырында </w:t>
      </w:r>
      <w:r>
        <w:rPr>
          <w:rFonts w:ascii="Times New Roman"/>
          <w:b w:val="false"/>
          <w:i w:val="false"/>
          <w:color w:val="000000"/>
          <w:sz w:val="28"/>
        </w:rPr>
        <w:t>№ 3858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"Қаратал" газетінде 2016 жылдың 10 маусымында № 24 жарияланған), Қаратал аудандық мәслихатының 2016 жылғы 21 шілдесіндегі "Қаратал аудандық мәслихатының 2015 жылғы 23 желтоқсандағы "Қаратал ауданының 2016-2018 жылдарға арналған бюджеті туралы" № 54-227 шешіміне өзгерістер енгізу туралы" № 9-34 шешіміне (нормативтік құқықтық актілерді мемлекеттік тіркеу Тізілімінде 2016 жылдың 27 шілдесінде </w:t>
      </w:r>
      <w:r>
        <w:rPr>
          <w:rFonts w:ascii="Times New Roman"/>
          <w:b w:val="false"/>
          <w:i w:val="false"/>
          <w:color w:val="000000"/>
          <w:sz w:val="28"/>
        </w:rPr>
        <w:t>№ 3917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"Қаратал" газетінде 2016 жылдың 5 тамызында № 32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аудандық бюджеті тиісінше 1, 2 және 3-қосымшаларға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4939510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түсімдер 256987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емес түсімдер 6315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негізгі капиталды сатудан түсетін түсімдер 3042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4673166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ағымдағы нысаналы трансферттер 1953645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нысаналы даму трансферттері 686675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субвенциялар 2032846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4949837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таза бюджеттік кредиттеу 27643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 38175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кредиттерді өтеу 10532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 активтерімен операциялар бойынша сальдо 5910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бюджет тапшылығы (профициті) (-) 43880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(профицитін пайдалану) 43880 мың теңге.".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"Қаратал ауданының экономика және бюджеттік жоспарлау бөлімі" мемлекеттік мекемесінің бөлім басшысына (келісім бойынша Ж. Н. Байкенже)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шешімнің орындалуын бақылау Қаратал аудандық мәслихатының "Жоспарлау, бюджет, шаруашылық қызмет, құрылыс, жерді пайдалану, табиғат қорғау және табиғи қорды ұтымды пайдалану мәселелері жөніндегі"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Осы шешім 2016 жылғы 1 қаңтардан бастап қолданысқа енгізіледі.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Қаратал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Тілеубай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Қаратал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8"/>
        <w:gridCol w:w="4922"/>
      </w:tblGrid>
      <w:tr>
        <w:trPr>
          <w:trHeight w:val="30" w:hRule="atLeast"/>
        </w:trPr>
        <w:tc>
          <w:tcPr>
            <w:tcW w:w="8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25 қазандағы "Қаратал аудандық мәслихатының 2015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желтоқсандағы "Қаратал ауданының 2016-2018 жылдарға арналған бюджеті туралы" № 54-227 шешіміне өзгерістер енгізу туралы" № 13-46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8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23 желтоқсандағы "Қаратал ауданының 2016-2018 жылдарға арналған бюджеті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54-227 шешімімен бекітілген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Қаратал ауданының 2016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4939510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4673166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4673166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36"/>
        <w:gridCol w:w="6137"/>
        <w:gridCol w:w="239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4949837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ауқымындағы төтенше жағдайлардың алдын алу және оларды жою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3471717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2195237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2134384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2105241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 мен ауылдық елді мекендерді дамыту шеңберінде объектілерді жөндеу және абаттандыру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37"/>
        <w:gridCol w:w="4841"/>
        <w:gridCol w:w="239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17"/>
        <w:gridCol w:w="2605"/>
        <w:gridCol w:w="46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2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0"/>
        <w:gridCol w:w="3045"/>
        <w:gridCol w:w="260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3"/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570"/>
        <w:gridCol w:w="581"/>
        <w:gridCol w:w="4761"/>
        <w:gridCol w:w="4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8"/>
        </w:tc>
        <w:tc>
          <w:tcPr>
            <w:tcW w:w="4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1"/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-43880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4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5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6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0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