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88933" w14:textId="62889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аудандық мәслихатының 2016 жылғы 05 ақпандағы № 53-300 шешімі. Алматы облысы Әділет департаментінде 2016 жылы 16 ақпанда № 3720 болып тіркелді. Күші жойылды - Алматы облысы Кербұлақ аудандық мәслихатының 2017 жылғы 30 мамырдағы № 15-92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Алматы облысы Кербұлақ аудандық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15-92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104–бабы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Кербұлақ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Кербұлақ аудандық мәслихатының 2015 жылғы 22 желтоқсандағы "Кербұлақ ауданының 2016-2018 жылдарға арналған бюджеті туралы" № 50-284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(2015 жылдың 29 желтоқсанда нормативтік құқықтық актілерді мемлекеттік тіркеу Тізілімінде №3647 тіркелген, 2016 жылғы 8 қаңтардағы № 2 (3803), 2016 жылғы 15 қаңтардағы № 3 (3804) аудандық "Кербұлақ жұлдызы"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2016-2018 жылдарға арналған аудандық бюджет тиісінше 1, 2 және 3-қосымшаларға сәйкес, оның ішінде 2016 жылға келесі көлемдерде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6 248 341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261 304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20 479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3 900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5 962 658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1 965 754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1 164 144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2 832 760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6 262 027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46 210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66 812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20 602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қаржылық активтермен операциялар бойынша сальдо 5 910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65 806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65 806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"Кербұлақ ауданының экономика және бюджеттік жоспарлау бөлімі" мемлекеттік мекемесінің басшысына (келісім бойынша Ш. М. Төлегенов)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шешімнің орындалуын бақылау аудандық мәслихаттың "Аудан экономикасы мен бюджеті, салық, кіші және орта кәсіпкерлікті қолдау, коммуналдық шаруашылық, көгалдандыру және халыққа қызмет көрсету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Мұхаметхан Тұрлықожакұлы Нұсрелов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Кербұлақ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Самылтыров Еркебұлан Амантайұлы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2"/>
        <w:gridCol w:w="4928"/>
      </w:tblGrid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2016 жылғы 5 ақпандағы "Кербұлақ аудандық мәслихатының 2015 жылғы 22 желтоқсандағы "Кербұлақ ауданының 2016-2018 жылдарға арналған бюджеті туралы" № 50-284 шешіміне өзгерістер енгізу туралы" №53-300 шешіміне 1 -қосымша</w:t>
            </w:r>
          </w:p>
        </w:tc>
      </w:tr>
      <w:tr>
        <w:trPr>
          <w:trHeight w:val="30" w:hRule="atLeast"/>
        </w:trPr>
        <w:tc>
          <w:tcPr>
            <w:tcW w:w="81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Кербұлақ аудандық мәслихатының 2015 жылғы 22 желтоқсандағы "Кербұлақ ауданының 2016-2018 жылдарға арналған бюджеті туралы" № 50-284 шешімімен бекітілген 1 -қосымша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Кербұлақ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6248341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пайдалануы үшін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5962658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9"/>
        </w:tc>
      </w:tr>
      <w:tr>
        <w:trPr>
          <w:trHeight w:val="30" w:hRule="atLeast"/>
        </w:trPr>
        <w:tc>
          <w:tcPr>
            <w:tcW w:w="8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5094721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3006318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(аудандық маңызы бар қаланың) мемлекеттік білім беру мекемелер үшін оқулықтар мен оқу-әдістемелік кешендерді сатып алу және жеткізу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қамту-2020 жол картасы бойынша қалалар мен ауылдық елді мекендерді дамыту шеңберінде объектілерді жөндеу және абаттандыру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(облыстық маңызы бар қалалық) деңгейде спорттық жарыстар өткізу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тілді және Қазақстан халқының басқа да тілдерін дамыту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тілдерді және мәдениетті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ветеринария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Жануарлардың энзоотиялық аурулары бойынша ветеринариялық іс-шаралар жүргізу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Жер қатынастары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көлiгi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22"/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46210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2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    Атауы</w:t>
            </w:r>
          </w:p>
          <w:bookmarkEnd w:id="28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Қаржылық активтермен операциялар бойынша сальдо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10"/>
        <w:gridCol w:w="1166"/>
        <w:gridCol w:w="3974"/>
        <w:gridCol w:w="41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  <w:bookmarkEnd w:id="33"/>
        </w:tc>
        <w:tc>
          <w:tcPr>
            <w:tcW w:w="4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(профицит)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  <w:bookmarkEnd w:id="3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