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e9d6" w14:textId="407e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20 мамырдағы № 04-30 шешімі. Алматы облысы Әділет департаментінде 2016 жылы 31 мамырда № 3872 болып тіркелді. Күші жойылды - Алматы облысы Кербұлақ аудандық мәслихатының 2017 жылғы 30 мамырдағы № 15-92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Кербұлақ аудандық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аудандық мәслихатының 2015 жылғы 22 желтоқсандағы "Кербұлақ ауданының 2016-2018 жылдарға арналған бюджеті туралы" № 50-284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3647 тіркелген, аудандық "Кербұлақ жұлдызы" газетінде 2016 жылдың 8 қаңтарында № 2 (3803), 2016 жылдың 15 қаңтарында № 3 (3804) жарияланған), Кербұлақ аудандық мәслихатының 2016 жылғы 5 ақпандағы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53-300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3720 тіркелген, аудандық "Кербұлақ жұлдызы" газетінде 2016 жылдың 4 наурызында № 10 (3811) жарияланған), Кербұлақ аудандық мәслихатының 2016 жылғы 24 наурыздағы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3770 тіркелген, аудандық "Кербұлақ жұлдызы" газетінде 2016 жылдың 15 сәуірінде № 16 (3817)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1, 2 және 3-қосымшаларға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6 235 796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261 304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5 950 113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1 953 247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1 164 106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2 832 760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6 249 482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46 210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66 812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20 602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65 806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65 806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"Кербұлақ ауданының экономика және бюджеттік жоспарлау бөлімі" мемлекеттік мекемесінің басшысына (келісім бойынша Ш. М. Тулегенов)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Марат Нурмуханович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Рысбеков Бокен Кабиевич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2016 жылғы 20 мамырдағы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04-30 шешіміне 1 -қосымша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2015 жылғы 22 желтоқсандағы "Кербұлақ ауданының 2016-2018 жылдарға арналған бюджеті туралы" № 50-284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19"/>
        <w:gridCol w:w="6995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29"/>
        <w:gridCol w:w="6144"/>
        <w:gridCol w:w="2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8"/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1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  </w:t>
            </w:r>
          </w:p>
          <w:bookmarkEnd w:id="24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0"/>
        <w:gridCol w:w="304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</w:t>
            </w:r>
          </w:p>
          <w:bookmarkEnd w:id="27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 Атауы</w:t>
            </w:r>
          </w:p>
          <w:bookmarkEnd w:id="3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 Атауы</w:t>
            </w:r>
          </w:p>
          <w:bookmarkEnd w:id="3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2016 жылғы 20 мамырдағы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04-30 шешіміне 4 -қосымша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2015 жылғы 22 желтоқсандағы "Кербұлақ ауданының 2016-2018 жылдарға арналған бюджеті туралы" № 50-284 шешімімен бекітілген 4 –қосымша</w:t>
            </w:r>
          </w:p>
        </w:tc>
      </w:tr>
    </w:tbl>
    <w:bookmarkStart w:name="z2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"Қаспан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"Жоламан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"Сарыбастау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"Басши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"Шанханай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"Жайнақ батыр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