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4b6" w14:textId="bb09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Сарыбастау ауылдық округінің Сарыбастау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Сарыбастау ауылдық округі әкімінің 2016 жылғы 20 мамырдағы № 02 шешімі. Алматы облысы Әділет департаментінде 2016 жылы 10 маусымда № 3882 болып тіркелді. Күші жойылды - Алматы облысы Кербұлақ ауданы Сарыбастау ауылдық округі әкімінің 2016 жылғы 27 қыркүйектегі № 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Сарыбастау ауылдық округінің Сарыбастау ауылы аумағында шектеу іс-шараларын белгілеу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Кербұлақ ауданы Сарыбастау ауылдық округі әкімінің 27.09.2016 </w:t>
      </w:r>
      <w:r>
        <w:rPr>
          <w:rFonts w:ascii="Times New Roman"/>
          <w:b w:val="false"/>
          <w:i w:val="false"/>
          <w:color w:val="ff0000"/>
          <w:sz w:val="28"/>
        </w:rPr>
        <w:t>№ 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Алматы облысы Кербұлақ ауданы Сарыбастау ауылдық округі әкімінің 13.09.2016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Кербұлақ ауданының бас мемлекеттік ветеринариялық-санитариялық инспекторының 2016 жылғы 11 мамырдағы №15-14-53 ұсынысының негізінде, Сарыбастау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Кербұлақ ауданының Сарыбастау ауылдық округінің Сарыбастау ауылы аумағында ұсақ мүйізді малдардың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Кербұлақ ауданы Сарыбастау ауылдық округі әкімінің 13.09.2016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Кербұлақ ауданы Сарыбастау ауылдық округі әкімі аппаратының бас маманы Жангалиева Гүлнар Жәкешовнаға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Кербұлақ ауданы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Кербұлақ ауданы Сарыбастау ауылдық округі әкімі аппаратының бас маманы Жангалиева Гулнар Жакешовнаға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Сарыбастау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