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392ca" w14:textId="de392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Көксу ауданы мәслихатының 2015 жылғы 21 желтоқсандағы "Көксу ауданының 2016-2018 жылдарға арналған бюджеті туралы" № 49-1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Көксу аудандық мәслихатының 2016 жылғы 05 ақпандағы № 52-1 шешімі. Алматы облысы Әділет департаментінде 2016 жылы 12 ақпанда № 3709 болып тіркелді. Күші жойылды - Алматы облысы Көксу аудандық мәслихатының 2017 жылғы 12 маусымдағы № 17-8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Алматы облысы Көксу аудандық мәслихатының 12.06.2017 </w:t>
      </w:r>
      <w:r>
        <w:rPr>
          <w:rFonts w:ascii="Times New Roman"/>
          <w:b w:val="false"/>
          <w:i w:val="false"/>
          <w:color w:val="ff0000"/>
          <w:sz w:val="28"/>
        </w:rPr>
        <w:t>№ 17-8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2008 жылдың 04 желтоқсандағы Қазақстан Республикасының Бюджет кодексінің 104-бабының 4-тармағының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Көксу ауданы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Көксу ауданы мәслихатының 2015 жылғы 21 желтоқсандағы "Көксу ауданының 2016-2018 жылдарға арналған бюджеті туралы" № 49-1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2015 жылдың 29 желтоқсанында № 3642 тіркелген, аудандық "Нұрлы Көксу" газетінде 2016 жылдың 15 қаңтарында № 2 (4781)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2016-2018 жылдарға арналған аудандық бюджеті тиісінше 1, 2 және 3-қосымшаларға сәйкес, оның ішінде 2016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4272326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197965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15005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4500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трансферттер түсімі 4054856 мың теңге, 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ағымдағы нысаналы трансферттер 1423345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нысаналы даму трансферттері 543473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субвенциялар 2088038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4290927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49252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73175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23923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қаржы активтерiмен операциялар бойынша сальдо 5910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 (-) 73763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(профицитін пайдалану) 73763 мың теңге.".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"Көксу ауданының экономика және бюджеттік жоспарлау бөлімі" мемлекеттік мекемесінің басшысына (келісім бойынша Нұрмұхамбетов С. С.) осы шешімді әділет органдарында мемлекеттік тіркелгеннен кейін ресми және мерзімді баспа басылымдарында, сондай-ақ Қазақстан Республикасының Үкіметі айқындаған интернет-ресурста және аудандық мәслихаттың интернет-ресурсында жариялау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шешімнің орындалуын бақылау аудандық мәслихаттың "Ауданның экономикалық дамуы, жергілікті бюджет, табиғатты қорғау және ауыл шаруашылығы мәселелері жөніндегі"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Осы шешім 2016 жылғы 1 қаңтардан бастап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Көксу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Абдрахманова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Көксу ауданы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Ә. Досымбеков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66"/>
        <w:gridCol w:w="4914"/>
      </w:tblGrid>
      <w:tr>
        <w:trPr>
          <w:trHeight w:val="30" w:hRule="atLeast"/>
        </w:trPr>
        <w:tc>
          <w:tcPr>
            <w:tcW w:w="8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2016 жылғы 5 ақпандағы "Көксу ауданы мәслихатының 2015 жылғы 21 желтоқсандағы "Көксу ауданының 2016-2018 жылдарға арналған бюджеті туралы" № 49-1 шешіміне өзгерістер енгізу туралы" № 52-1 шешіміне 1-қосымша</w:t>
            </w:r>
          </w:p>
        </w:tc>
      </w:tr>
      <w:tr>
        <w:trPr>
          <w:trHeight w:val="30" w:hRule="atLeast"/>
        </w:trPr>
        <w:tc>
          <w:tcPr>
            <w:tcW w:w="8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2015 жылғы 21 желтоқсандағы "Көксу ауданының 2016-2018 жылдарға арналған бюджеті туралы" № 49-1 шешімімен бекітілген 1-қосымша</w:t>
            </w:r>
          </w:p>
        </w:tc>
      </w:tr>
    </w:tbl>
    <w:bookmarkStart w:name="z3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Көксу ауданының 2016 жылға арналған бюджеті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1041"/>
        <w:gridCol w:w="671"/>
        <w:gridCol w:w="7014"/>
        <w:gridCol w:w="290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"/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сынып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4272326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197965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144365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83830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51385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түсетiн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4054856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4054856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4054856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7"/>
        <w:gridCol w:w="552"/>
        <w:gridCol w:w="1164"/>
        <w:gridCol w:w="1164"/>
        <w:gridCol w:w="6174"/>
        <w:gridCol w:w="23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0"/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4290927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294944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266544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75964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75964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175715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174975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106046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Төтенше жағдайлар жөніндегі жұмыстарды ұйымдастыру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104607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104607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104284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3157602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463206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461999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98490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363509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2598080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2079409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2023051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56358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64570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64570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454101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454101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 саласындағы өзге де қызметтер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96316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96316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183961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123744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123744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құралдарымен және ымдау тілі мамандарының қызмет көрсетуін, жеке көмекшілермен қамтамасыз ету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90819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85810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76755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68658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 және (немесе) жайластыру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146911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77417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77417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- демалыс жұмысын қолдау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77417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Cпорт объектілерін дамыту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140756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79476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79476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79476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Өнеркәсіп, сәулет, қала құрылысы және құрылыс қызметі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66877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60884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57622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57622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55588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55588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55588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огандарына берілетін трансферттер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8"/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сынып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2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1"/>
        <w:gridCol w:w="967"/>
        <w:gridCol w:w="2040"/>
        <w:gridCol w:w="2040"/>
        <w:gridCol w:w="3177"/>
        <w:gridCol w:w="25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3"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8"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2"/>
        <w:gridCol w:w="1710"/>
        <w:gridCol w:w="1102"/>
        <w:gridCol w:w="4433"/>
        <w:gridCol w:w="395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9"/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сынып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-73763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73763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3"/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4"/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24512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24512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732"/>
        <w:gridCol w:w="308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5"/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23924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9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23924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23924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23924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23923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27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5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