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0a85b" w14:textId="9c0a8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мәслихатының 2015 жылғы 21 желтоқсандағы "Көксу ауданының 2016-2018 жылдарға арналған бюджеті туралы" № 49-1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2016 жылғы 27 қазандағы № 10-1 шешімі. Алматы облысы Әділет департаментінде 2016 жылы 10 қарашада № 3998 болып тіркелді. Күші жойылды - Алматы облысы Көксу аудандық мәслихатының 2017 жылғы 12 маусымдағы № 17-8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Көксу аудандық мәслихатының 12.06.2017 </w:t>
      </w:r>
      <w:r>
        <w:rPr>
          <w:rFonts w:ascii="Times New Roman"/>
          <w:b w:val="false"/>
          <w:i w:val="false"/>
          <w:color w:val="ff0000"/>
          <w:sz w:val="28"/>
        </w:rPr>
        <w:t>№ 17-8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Көксу ауданы мәслихатының 2015 жылғы 21 желтоқсандағы "Көксу ауданының 2016-2018 жылдарға арналған бюджеті туралы" № 49-1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жылдың 29 желтоқсанында № 3642 тіркелген, аудандық "Нұрлы Көксу" газетінде 2016 жылдың 15 қаңтарында № 2 (4781) жарияланған), Көксу ауданы мәслихатының 2016 жылғы 5 ақпандағы "Көксу ауданы мәслихатының 2015 жылғы 21 желтоқсандағы "Көксу ауданының 2016-2018 жылдарға арналған бюджеті туралы" № 49-1 шешіміне өзгерістер енгізу туралы" № 52-1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12 ақпанында № 3709 тіркелген, аудандық "Нұрлы Көксу" газетінде 2016 жылдың 19 ақпанында № 7 (4786) жарияланған), Көксу ауданы мәслихатының 2016 жылғы 24 наурыздағы "Көксу ауданы мәслихатының 2015 жылғы 21 желтоқсандағы "Көксу ауданының 2016-2018 жылдарға арналған бюджеті туралы" № 49-1 шешіміне өзгерістер енгізу туралы" № 1-3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4 сәуірінде № 3768 тіркелген, аудандық "Нұрлы Көксу" газетінде 2016 жылдың 8 сәуірінде № 14 (4793) жарияланған), Көксу ауданы мәслихатының 2016 жылғы 20 мамырдағы "Көксу ауданы мәслихатының 2015 жылғы 21 желтоқсандағы "Көксу ауданының 2016-2018 жылдарға арналған бюджеті туралы" № 49-1 шешіміне өзгерістер енгізу туралы" № 4-1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31 мамырында № 3865 тіркелген, аудандық "Нұрлы Көксу" газетінде 2016 жылдың 10 маусымында № 23 (4802) жарияланған), Көксу ауданы мәслихатының 2016 жылғы 21 шілдедегі "Көксу ауданы мәслихатының 2015 жылғы 21 желтоқсандағы "Көксу ауданының 2016-2018 жылдарға арналған бюджеті туралы" № 49-1 шешіміне өзгерістер енгізу туралы" № 7-1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27 шілдесінде № 3918 тіркелген, аудандық "Нұрлы Көксу" газетінде 2016 жылдың 5 тамызында № 31 (4810)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аудандық бюджеті тиісінше 1, 2 және 3-қосымшаларға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4669756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196096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19948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5826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трансферттер түсімі 4447886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1596455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763393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2088038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4688357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49252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73175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23923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 активтерiмен операциялар бойынша сальдо 5910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73763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73763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"Көксу ауданының экономика және бюджеттік жоспарлау бөлімі" мемлекеттік мекемесінің басшысына (келісім бойынша С. С. Нұрмұхамбетов)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бақылау аудандық мәслихаттың "Ауданның экономикалық дамуы, жергілікті бюджет, табиғатты қорғау және ауыл шаруашылығы мәселелері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2016 жылғы 1 қаңтардан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Жүнісов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Көксу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5"/>
        <w:gridCol w:w="4915"/>
      </w:tblGrid>
      <w:tr>
        <w:trPr>
          <w:trHeight w:val="30" w:hRule="atLeast"/>
        </w:trPr>
        <w:tc>
          <w:tcPr>
            <w:tcW w:w="81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2016 жылғы 27 қазандағы "Көксу ауданы мәслихатының 2015 жылғы 21 желтоқсандағы "Көксу ауданының 2016-2018 жылдарға арналған бюджеті туралы" № 49-1 шешіміне өзгерістер мен толықтырулар енгізу туралы" № 10-1 шешіміне қосымша</w:t>
            </w:r>
          </w:p>
        </w:tc>
      </w:tr>
      <w:tr>
        <w:trPr>
          <w:trHeight w:val="30" w:hRule="atLeast"/>
        </w:trPr>
        <w:tc>
          <w:tcPr>
            <w:tcW w:w="81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2015 жылғы 21 желтоқсандағы "Көксу ауданының 2016-2018 жылдарға арналған бюджеті туралы" № 49-1 шешімімен бекітілген 1-қосымша</w:t>
            </w:r>
          </w:p>
        </w:tc>
      </w:tr>
    </w:tbl>
    <w:bookmarkStart w:name="z3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Көксу ауданының 2016 жылға арналған бюджеті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"/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4669756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196096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4447886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4447886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6174"/>
        <w:gridCol w:w="2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"/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4688357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Төтенше жағдайлар жөніндегі жұмыстарды ұйымдастыру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3209374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2614797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2110110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2053106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саласындағы өзге де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 мен ауылдық елді мекендерді дамыту шеңберінде объектілерді жөндеу және абаттандыру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огандарына берілетін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3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967"/>
        <w:gridCol w:w="2040"/>
        <w:gridCol w:w="2040"/>
        <w:gridCol w:w="3177"/>
        <w:gridCol w:w="25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4"/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0"/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-73763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4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5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46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0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