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381ab" w14:textId="6738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қызметiнiң есебiнде тұрған адамдар үшін, сондай-ақ бас бостандығынан айыру орындарынан босатылған адамдар және кәмелеттік жасқа толғанға дейін ата-анасынан айырылған немесе ата-аналарының қамқорлығынсыз қалған жастар қатарындағы білім беру ұйымдарының түлектері болып табылатын азаматтарды жұмысқа орналастыру үшін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әкімдігінің 2016 жылғы 25 қарашадағы № 367 қаулысы. Алматы облысы Әділет департаментінде 2016 жылы 12 желтоқсанда № 4029 болып тіркелді. Күші жойылды - Жетісу облысы Көксу ауданы әкімдігінің 2024 жылғы 20 ақпандағы № 71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Жетісу облысы Көксу ауданы әкімдігінің 20.02.2024 </w:t>
      </w:r>
      <w:r>
        <w:rPr>
          <w:rFonts w:ascii="Times New Roman"/>
          <w:b w:val="false"/>
          <w:i w:val="false"/>
          <w:color w:val="00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"Халықты жұмыспен қамту туралы" 2016 жылғы 06 сәуірдегі Қазақстан Республикасы Заңының 27-бабының </w:t>
      </w:r>
      <w:r>
        <w:rPr>
          <w:rFonts w:ascii="Times New Roman"/>
          <w:b w:val="false"/>
          <w:i w:val="false"/>
          <w:color w:val="000000"/>
          <w:sz w:val="28"/>
        </w:rPr>
        <w:t>1-тармағының</w:t>
      </w:r>
      <w:r>
        <w:rPr>
          <w:rFonts w:ascii="Times New Roman"/>
          <w:b w:val="false"/>
          <w:i w:val="false"/>
          <w:color w:val="000000"/>
          <w:sz w:val="28"/>
        </w:rPr>
        <w:t xml:space="preserve"> 2), 3) және 4) тармақшаларына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сәйкес, Көксу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Көксу ауданы бойынша пробация қызметiнiң есебiнде тұрған адамдар үшін, сондай-ақ бас бостандығынан айыру орындарынан босатылған адамдар және кәмелеттік жасқа толғанға дейін ата-анасынан айырылған немесе ата-аналарының қамқорлығынсыз қалған жастар қатарындағы білім беру ұйымдарының түлектері болып табылатын азаматтар үшін жұмыс орындарының жалпы санының үш пайызы мөлшерінде жұмыс орындарына квота белгіленсін.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"Көксу ауданының жұмыспен қамту және әлеуметтік бағдарламалар бөлімі" мемлекеттік мекемесінің басшысы Шаяхметова Айгүл Нұртайқызына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қаулы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әкімінің орынбасары Әлия Секерғалиқызы Садықоваға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Әділ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