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5da6" w14:textId="8e35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ауданының 2017-2019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2016 жылғы 22 желтоқсандағы № 12-1 шешімі. Алматы облысы Әділет департаментінде 2016 жылы 28 желтоқсанда № 4043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2017-2019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келесі көлемдерде бекітілсін: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5574804 мың теңге, 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231529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6592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5610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5331073 мың теңге, оның ішінде: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1055940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687103 мың теңге;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3588030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5590696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5232 мың теңге, 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34035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28803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операциялар бойынша сальдо 0 теңге;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21124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21124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Алматы облысы Көксу аудандық мәслихатының 11.12.2017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>-1 (01.01.2017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2017 жылға арналған резерві 3491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2017 жылға арналған аудандық бюджетте жергілікті өзін-өзі басқару органдарына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55663 мың теңге сомасында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Ауылдық округтер әкімдері жергілікті өзін-өзі басқарудың қолма-қол ақшаны бақылау шотына түсетін бюджет қаражатының тиімді пайдаланылуын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2017 жылға арналған аудандық бюджетті атқару процесінде секвестрлеуге жатпайтын аудандық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шешімнің орындалуын бақылау Көксу ауданы мәслихатының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Осы шешім 2017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Қарабасов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2016 жылғы "22" желтоқсан "Көксу ауданының 2017-2019 жылдарға арналған бюджеті туралы" № 12-1 шешімімен бекітілген 1-қосымша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ауданының 2017 жылға арналған бюджеті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Алматы облысы Көксу аудандық мәслихатының 11.12.2017 </w:t>
      </w:r>
      <w:r>
        <w:rPr>
          <w:rFonts w:ascii="Times New Roman"/>
          <w:b w:val="false"/>
          <w:i w:val="false"/>
          <w:color w:val="ff0000"/>
          <w:sz w:val="28"/>
        </w:rPr>
        <w:t>№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5574804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5331073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5331073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жөніндегі жұмыстарды ұйымдастыру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2897172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2283845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  <w:bookmarkEnd w:id="48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-21124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3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9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Қаржы активтерімен операциялар бойынша сальдо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2016 жылғы "22" желтоқсан "Көксу ауданының 2017-2019 жылдарға арналған бюджеті туралы" № 12-1 шешімімен бекітілген 2-қосымша</w:t>
            </w:r>
          </w:p>
        </w:tc>
      </w:tr>
    </w:tbl>
    <w:bookmarkStart w:name="z27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ауданының 2018 жылға арналған бюджеті 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7"/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4843685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4589462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4589462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632"/>
        <w:gridCol w:w="1333"/>
        <w:gridCol w:w="1334"/>
        <w:gridCol w:w="5283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5"/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4843685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0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189512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189512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1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жөніндегі жұмыстарды ұйымдастыру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2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3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3273522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500919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500919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395198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2455866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2379964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2324695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4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251977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5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6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87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8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9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0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1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2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3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-34931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101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2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2016 жылғы "22" желтоқсан "Көксу ауданының 2017 - 2019 жылдарға арналған бюджеті туралы" № 12-1 шешімімен бекітілген 3-қосымша</w:t>
            </w:r>
          </w:p>
        </w:tc>
      </w:tr>
    </w:tbl>
    <w:bookmarkStart w:name="z49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ауданының 2019 жылға арналған бюджеті 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9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5470433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5198322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5198322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632"/>
        <w:gridCol w:w="1333"/>
        <w:gridCol w:w="1334"/>
        <w:gridCol w:w="5283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7"/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5470433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2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340052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23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жөніндегі жұмыстарды ұйымдастыру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24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5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3769923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502144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502144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395198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2883314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2505770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2447574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384465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384465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6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185626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185626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7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8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29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299051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299051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299051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299051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0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1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2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205849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205849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205849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3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4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5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0"/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-42835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144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5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2016 жылғы "22" желтоқсан "Көксу ауданының 2017 - 2019 жылдарға арналған бюджеті туралы" № 12-1 шешіміне 4-қосымша</w:t>
            </w:r>
          </w:p>
        </w:tc>
      </w:tr>
    </w:tbl>
    <w:bookmarkStart w:name="z722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жергілікті өзін-өзі басқару органдарына берілетін трансферттер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1"/>
        <w:gridCol w:w="5099"/>
        <w:gridCol w:w="4590"/>
      </w:tblGrid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2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55663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3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"Көксу ауданы Айнабұлақ ауылдық округі әкімінің аппараты" мемлекеттік мекемесі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4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"Көксу ауданы Алғабас ауылдық округі әкімінің аппараты" мемлекеттік мекемесі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5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"Көксу ауданының Балпық ауылдық округі әкімінің аппараты" мемлекеттік мекемесі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34190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56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ауданы "Еңбекші ауылдық округі әкімінің аппараты" мемлекеттік мекемесі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57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"Жарлыөзек ауылдық округі әкімінің аппараты" мемлекеттік мекемесі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58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"Қаблиса ауылдық округі әкімінің аппараты" мемлекеттік мекемесі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59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"Лабасы ауылдық округі әкімінің аппараты" мемлекеттік мекемесі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60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"Мұқыры ауылдық округі әкімінің аппараты" мемлекеттік мекемесі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61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"Мұсабек ауылдық округі әкімінің аппараты" мемлекеттік мекемесі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62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"Мұқаншы ауылдық округі әкімінің аппараты" мемлекеттік мекемесі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2016 жылғы "22" желтоқсан "Көксу ауданының 2017 - 2019 жылдарға арналған бюджеті туралы" № 12-1 шешіміне 5-қосымша</w:t>
            </w:r>
          </w:p>
        </w:tc>
      </w:tr>
    </w:tbl>
    <w:bookmarkStart w:name="z73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бюджетті атқару процесінде секвестрлеуге жатпайтын аудандық бюджеттік бағдарламалардың тізбесі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278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4"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9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