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8835" w14:textId="9db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05 ақпандағы № 55-285 шешімі. Алматы облысы Әділет департаментінде 2016 жылы 16 ақпанда № 3718 болып тіркелді. Күші жойылды - Алматы облысы Райымбек аудандық мәслихатының 2017 жылғы 30 мамырдағы № 17-97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2015 жылғы 21 желтоқсандағы "Райымбек ауданының 2016-2018 жылдарға арналған бюджеті туралы" № 53-275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3653 тіркелген, аудандық "Хантәңірі" газетінде 2016 жылдың 6 қаңтарында № 2 (7900)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6764507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218563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33652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2612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6509680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2416528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313007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3780145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6785750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13594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30947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активтерінің операциялары бойынша сальдо 5910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40747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40747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Райымбек ауданының "Экономика және бюджеттік жоспарлау бөлімі" мемлекеттік мекемесінің басшысына (келісім бойынша М. Кенжебаев)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Тилемисов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Құдабаев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Райымбек аудандық мәслихатының 2016 жылғы 5 ақпандағы "Райымбек аудандық мәслихатының 2015 жылғы 21 желтоқсандағы Райымбек ауданының 2016-2018 жылдарға арналған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53-275 шешіміне өзгерістер енгізу туралы" № 55-285 шешіміне келісім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"Райымбек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Муса Кенжебаев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5 ақпандағы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55-285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шешімімен бекітілген 1-қосымша</w:t>
            </w:r>
          </w:p>
        </w:tc>
      </w:tr>
    </w:tbl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  <w:bookmarkEnd w:id="4"/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6764507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2"/>
        <w:gridCol w:w="6142"/>
        <w:gridCol w:w="23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 ) жолаушылар көлігі және автомобиль жолдары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юағдарлама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258"/>
        <w:gridCol w:w="3643"/>
        <w:gridCol w:w="4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4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 пайдалану)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Кішң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