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e865b" w14:textId="7ee86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Райымбек аудандық мәслихатының 2016 жылғы 19 мамырдағы № 5-30 шешімі. Алматы облысы Әділет департаментінде 2016 жылы 30 мамырда № 3862 болып тіркелді. Күші жойылды - Алматы облысы Райымбек аудандық мәслихатының 2017 жылғы 30 мамырдағы № 17-97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Райымбек аудандық мәслихатының 30.05.2017 </w:t>
      </w:r>
      <w:r>
        <w:rPr>
          <w:rFonts w:ascii="Times New Roman"/>
          <w:b w:val="false"/>
          <w:i w:val="false"/>
          <w:color w:val="ff0000"/>
          <w:sz w:val="28"/>
        </w:rPr>
        <w:t>№ 17-97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Райымбек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 xml:space="preserve">ШЕШІМ ҚАБЫЛДАДЫ: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Райымбек аудандық мәслихатының 2015 жылғы 21 желтоқсандағы "Райымбек ауданының 2016-2018 жылдарға арналған бюджеті туралы" № 53-275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жылдың 30 желтоқсанында № 3653 тіркелген, аудандық "Хантәңірі" газетінде 2016 жылдың 6 қаңтарында № 2 (7900) жарияланған), Райымбек аудандық мәслихатының 2016 жылғы 5 ақпандағы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55-285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16 ақпанында № 3718 тіркелген, аудандық "Хантәңірі" газетінде 2016 жылдың 29 ақпанында № 8-9 (7907) жарияланған), Райымбек аудандық мәслихатының 2016 жылғы 28 наурыздағы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2-11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жылдың 6 сәуірінде № 3772 тіркелген, аудандық "Хантәңірі" газетінде 2016 жылдың 23 сәуірінде № 15 (7912)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тиісінше 1, 2 және 3-қосымшаларға сәйкес, оның ішінде 2016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кірістер 8757668 мың теңге, 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салықтық түсімдер 215896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32386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түскен түсімдер 6545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трансферттердің түсімдері 8502841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ағымдағы нысаналы трансферттер 3085284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1637412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3780145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8778911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13594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44541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30947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қаржы активтерінің операциялары бойынша сальдо 5910 мың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дефицит (профициті) (-) 40747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бюджет тапшылығын қаржыландыру (профицитін пайдалану) 40747 мың теңге.".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Райымбек ауданының "Экономика және бюджеттік жоспарлау бөлімі" мемлекеттік мекемесінің басшысына (келісім бойынша М. Кенжебаев)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айқындаған интернет-ресурста және аудандық мәслихаттың интернет-ресурсында жариялау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аудандық мәслихаттың "Жергілікті өзін-өзі басқару, әлеуметтік және экономикалық даму, бюджет, сауда, тұрмыстық қызмет көрсету, шағын және орта кәсіпкерлікті дамыту, туризм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шешім 2016 жылдың 1 қаңтарынан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Райымбек аудандық мәслихат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Құдабаев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19 мамырдағы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5-30 шешіміне 1-қосымша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 21 желтоқсандағы "Райымбек ауданының 2016-2018 жылдарға арналған бюджеті туралы" № 53-275 шешімімен бекітілген 1-қосымша</w:t>
            </w:r>
          </w:p>
        </w:tc>
      </w:tr>
    </w:tbl>
    <w:bookmarkStart w:name="z3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Райымбек ауданының 2016 жылға арналған бюджеті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1074"/>
        <w:gridCol w:w="692"/>
        <w:gridCol w:w="6848"/>
        <w:gridCol w:w="29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"/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8757668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215896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152213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21824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31308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үшін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32386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Мұнай секторы кәсіпорындарынан түсетін түсімдерді қоспағанда,мемлекеттік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өсімпұлдар,санкциялар, өндіріп алулар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және материалдық емес активтерді сату 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8502841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8502841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32"/>
        <w:gridCol w:w="6142"/>
        <w:gridCol w:w="238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6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8778911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 (облыстық маңызы бар қала) мәслихатының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Жоспарлау және статистикалық қызмет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Экономикалық саясатты, мемлекеттік жоспарлау жүйесін қалыптастыру және дамыту саласындағы мемлекеттік саясатты іске асыру жөніндегі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 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1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 облыстық маңызы бар қаланың ) жолаушылар көлігі және автомобиль жолдары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5754232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3943793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саласындағы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білім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әлеуметтiк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Жұмыспен қамту бағдарламасы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өкілетті органдардың шешімі бойынша мұқтаж азаматтардың жекелеген топтарына әлеуметтік көмек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 және әлеуметтік бағдарламалар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 коммуникациялық инфрақұрылымды жобалау, дамыту және (немесе) жайластыру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689066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аббаттандыру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Мәдени-демалыс жұмысын қолдау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үй-коммуналдық шаруашылығы және тұрғын үй инспекциясы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Жаңартылатын энергия көздерін пайдалануды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474255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 - өзі басқару органдарына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Бюджеттік кредиттер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4"/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бюджеттік жоспарлау бөлімі 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24"/>
        <w:gridCol w:w="3041"/>
        <w:gridCol w:w="260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28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3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Қаржы активтерін сатып алу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2"/>
        <w:gridCol w:w="1865"/>
        <w:gridCol w:w="1202"/>
        <w:gridCol w:w="3721"/>
        <w:gridCol w:w="43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43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(профицитін пайдалану)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-40747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5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44541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6"/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  <w:tr>
        <w:trPr>
          <w:trHeight w:val="30" w:hRule="atLeast"/>
        </w:trPr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990"/>
        <w:gridCol w:w="103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7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1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55"/>
        <w:gridCol w:w="4925"/>
      </w:tblGrid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2016 жылғы 19 мамырдағы "Райымбек аудандық мәслихатының 2015 жылғы 21 желтоқсандағы "Райымбек ауданының 2016-2018 жылдарға арналған бюджеті туралы" № 53-275 шешіміне өзгерістер енгізу туралы" № 5-30 шешіміне 2-қосымша</w:t>
            </w:r>
          </w:p>
        </w:tc>
      </w:tr>
      <w:tr>
        <w:trPr>
          <w:trHeight w:val="30" w:hRule="atLeast"/>
        </w:trPr>
        <w:tc>
          <w:tcPr>
            <w:tcW w:w="81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Райымбек аудандық мәслихатының 2015 жылғы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21 желтоқсандағы "Райымбек ауданының 2016-2018 жылдарға арналған бюджеті туралы" № 53-275 шешіміне 4-қосымша</w:t>
            </w:r>
          </w:p>
        </w:tc>
      </w:tr>
    </w:tbl>
    <w:bookmarkStart w:name="z28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жергілікті өзін - өзі басқару органдарына берілетін трансферттер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67"/>
        <w:gridCol w:w="5026"/>
        <w:gridCol w:w="4907"/>
      </w:tblGrid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"Кеген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"Алғабас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"Бөлексаз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"Жалаңаш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"Жамбыл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"Жылысай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"Қайнар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"Қақпақ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"Қарасаз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"Қарқара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"Нарынқол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3991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"Сарыжаз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"Саты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58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"Сүмбе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  <w:bookmarkEnd w:id="59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"Тасашы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  <w:bookmarkEnd w:id="60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"Тегістік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  <w:bookmarkEnd w:id="61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"Текес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  <w:bookmarkEnd w:id="62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"Тұйық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  <w:bookmarkEnd w:id="63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"Ұзақ батыр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  <w:bookmarkEnd w:id="64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"Ұзынбұлақ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65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"Шәлкөде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66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"Шырғанақ ауылдық округі әкімінің аппараты" мемлекеттік мекемесі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