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f7c3" w14:textId="e37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20 желтоқсандағы № 11-60 шешімі. Алматы облысы Әділет департаментінде 2016 жылы 29 желтоқсанда № 4052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 – 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8178045 мың теңге, оның ішінде: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263897 мың теңге;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7853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5422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7900873 мың теңге, оның ішінде: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1222998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997730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5680145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8229672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13750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47649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33899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активтерінің операциялары бойынша сальдо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65377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Райымбек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2017 жылға арналған резерві 2512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2017 жылға арналған аудандық бюджетте жергілікті өзін-өзі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органдарына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62552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1-қосымша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Райымбек аудандық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</w:tbl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2-қосымша</w:t>
            </w:r>
          </w:p>
        </w:tc>
      </w:tr>
    </w:tbl>
    <w:bookmarkStart w:name="z2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2018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3-қосымша</w:t>
            </w:r>
          </w:p>
        </w:tc>
      </w:tr>
    </w:tbl>
    <w:bookmarkStart w:name="z5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7671729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4-қосымша</w:t>
            </w:r>
          </w:p>
        </w:tc>
      </w:tr>
    </w:tbl>
    <w:bookmarkStart w:name="z7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Райымбек аудандық мәслихатының 21.08.2017 </w:t>
      </w:r>
      <w:r>
        <w:rPr>
          <w:rFonts w:ascii="Times New Roman"/>
          <w:b w:val="false"/>
          <w:i w:val="false"/>
          <w:color w:val="ff0000"/>
          <w:sz w:val="28"/>
        </w:rPr>
        <w:t>№ 21-117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"Жылысай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"Сарыжаз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батыр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"Шәлкөде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"Шырғанақ ауылдық округі әкімінің аппараты" мемлекеттік мекемесі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5-қосымша</w:t>
            </w:r>
          </w:p>
        </w:tc>
      </w:tr>
    </w:tbl>
    <w:bookmarkStart w:name="z76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 тізбесі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