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fc60" w14:textId="127f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2016 жылғы 24 наурыздағы № 6-1-7 шешімі. Алматы облысы Әділет департаментінде 2016 жылы 31 наурызда № 3761 болып тіркелді. Күші жойылды - Алматы облысы Панфилов аудандық мәслихатының 2017 жылғы 28 ақпандағы № 6-14-100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аудандық мәслихатының 28.02.2017 </w:t>
      </w:r>
      <w:r>
        <w:rPr>
          <w:rFonts w:ascii="Times New Roman"/>
          <w:b w:val="false"/>
          <w:i w:val="false"/>
          <w:color w:val="ff0000"/>
          <w:sz w:val="28"/>
        </w:rPr>
        <w:t>№ 6-14-100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аудандық мәслихатының 2015 жылғы 22 желтоқсандағы "Панфилов ауданының 2016-2018 жылдарға арналған бюджеті туралы" № 5-57-385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3644 тіркелген, аудандық "Жаркент өңірі" газетінде 2016 жылдың 7 қаңтарында № 2-3 жарияланған), Панфилов аудандық мәслихатының 2016 жылғы 1 ақпандағы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5-60-396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12 ақпанында № 3708 тіркелген, аудандық "Жаркент өңірі" газетінде 2016 жылдың 19 ақпанында № 9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тиісінше 1, 2, 3-қосымшаларға сәйкес, оның ішінде 2016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10907644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1802493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119672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46515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8938964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3173927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 2383909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3381128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11752370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1294089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1305566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11477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2144725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2144725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"Панфилов ауданының экономика және бюджеттік жоспарлау бөлімі" мемлекеттік мекемесінің басшысына (келісім бойынша С. Қ. Рамазанова)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Тулақбаев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7"/>
        <w:gridCol w:w="4933"/>
      </w:tblGrid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2016 жылғы 24 наурыздағы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6-1-7 шешіміне 1-қосымша </w:t>
            </w:r>
          </w:p>
        </w:tc>
      </w:tr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2015 жылғы 22 желтоқсандағы "Панфилов ауданының 2016-2018 жылдарға арналған бюджеті туралы" № 5-57-385 шешімімен бекітілген 1-қосымша 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34"/>
        <w:gridCol w:w="1055"/>
        <w:gridCol w:w="1055"/>
        <w:gridCol w:w="6404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550"/>
        <w:gridCol w:w="906"/>
        <w:gridCol w:w="3717"/>
        <w:gridCol w:w="52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